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BB15" w14:textId="77777777" w:rsidR="00D60149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D3EE39A" w14:textId="77777777" w:rsidR="00DC3EFC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>к аттестату аккредитации</w:t>
      </w:r>
    </w:p>
    <w:p w14:paraId="00AE7606" w14:textId="77777777" w:rsidR="00950BA1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№ </w:t>
      </w:r>
      <w:r w:rsidRPr="006C432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C4320">
        <w:rPr>
          <w:rFonts w:ascii="Times New Roman" w:hAnsi="Times New Roman" w:cs="Times New Roman"/>
          <w:sz w:val="28"/>
          <w:szCs w:val="28"/>
        </w:rPr>
        <w:t>/112 0</w:t>
      </w:r>
      <w:r w:rsidR="005C2103" w:rsidRPr="006C4320">
        <w:rPr>
          <w:rFonts w:ascii="Times New Roman" w:hAnsi="Times New Roman" w:cs="Times New Roman"/>
          <w:sz w:val="28"/>
          <w:szCs w:val="28"/>
        </w:rPr>
        <w:t>1</w:t>
      </w:r>
      <w:r w:rsidRPr="006C4320">
        <w:rPr>
          <w:rFonts w:ascii="Times New Roman" w:hAnsi="Times New Roman" w:cs="Times New Roman"/>
          <w:sz w:val="28"/>
          <w:szCs w:val="28"/>
        </w:rPr>
        <w:t>8</w:t>
      </w:r>
      <w:r w:rsidR="005C2103" w:rsidRPr="006C4320">
        <w:rPr>
          <w:rFonts w:ascii="Times New Roman" w:hAnsi="Times New Roman" w:cs="Times New Roman"/>
          <w:sz w:val="28"/>
          <w:szCs w:val="28"/>
        </w:rPr>
        <w:t>.</w:t>
      </w:r>
      <w:r w:rsidRPr="006C4320">
        <w:rPr>
          <w:rFonts w:ascii="Times New Roman" w:hAnsi="Times New Roman" w:cs="Times New Roman"/>
          <w:sz w:val="28"/>
          <w:szCs w:val="28"/>
        </w:rPr>
        <w:t>0</w:t>
      </w:r>
      <w:r w:rsidR="005C2103" w:rsidRPr="006C4320">
        <w:rPr>
          <w:rFonts w:ascii="Times New Roman" w:hAnsi="Times New Roman" w:cs="Times New Roman"/>
          <w:sz w:val="28"/>
          <w:szCs w:val="28"/>
        </w:rPr>
        <w:t>2</w:t>
      </w:r>
    </w:p>
    <w:p w14:paraId="3FF266F2" w14:textId="6FAE2C0E" w:rsidR="00DC3EFC" w:rsidRPr="006C4320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от </w:t>
      </w:r>
      <w:r w:rsidR="00D36B39" w:rsidRPr="006C4320">
        <w:rPr>
          <w:rFonts w:ascii="Times New Roman" w:hAnsi="Times New Roman" w:cs="Times New Roman"/>
          <w:sz w:val="28"/>
          <w:szCs w:val="28"/>
        </w:rPr>
        <w:t>05.10.</w:t>
      </w:r>
      <w:r w:rsidRPr="006C4320">
        <w:rPr>
          <w:rFonts w:ascii="Times New Roman" w:hAnsi="Times New Roman" w:cs="Times New Roman"/>
          <w:sz w:val="28"/>
          <w:szCs w:val="28"/>
        </w:rPr>
        <w:t>200</w:t>
      </w:r>
      <w:r w:rsidR="00CE0821" w:rsidRPr="006C4320">
        <w:rPr>
          <w:rFonts w:ascii="Times New Roman" w:hAnsi="Times New Roman" w:cs="Times New Roman"/>
          <w:sz w:val="28"/>
          <w:szCs w:val="28"/>
        </w:rPr>
        <w:t>4</w:t>
      </w:r>
    </w:p>
    <w:p w14:paraId="5164368B" w14:textId="77777777" w:rsidR="0042768B" w:rsidRDefault="00DC3EFC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 w:rsidRPr="006C4320">
        <w:rPr>
          <w:rFonts w:ascii="Times New Roman" w:hAnsi="Times New Roman" w:cs="Times New Roman"/>
          <w:sz w:val="28"/>
          <w:szCs w:val="28"/>
        </w:rPr>
        <w:t xml:space="preserve">на бланке № </w:t>
      </w:r>
    </w:p>
    <w:p w14:paraId="0C8D55A1" w14:textId="4749E5B3" w:rsidR="00DC3EFC" w:rsidRPr="006C4320" w:rsidRDefault="00FF7EC7" w:rsidP="00E76EC1">
      <w:pPr>
        <w:pStyle w:val="10"/>
        <w:ind w:left="4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3EFC" w:rsidRPr="006C4320">
        <w:rPr>
          <w:rFonts w:ascii="Times New Roman" w:hAnsi="Times New Roman" w:cs="Times New Roman"/>
          <w:sz w:val="28"/>
          <w:szCs w:val="28"/>
        </w:rPr>
        <w:t xml:space="preserve">а </w:t>
      </w:r>
      <w:r w:rsidR="003467B4">
        <w:rPr>
          <w:rFonts w:ascii="Times New Roman" w:hAnsi="Times New Roman" w:cs="Times New Roman"/>
          <w:sz w:val="28"/>
          <w:szCs w:val="28"/>
        </w:rPr>
        <w:t>4</w:t>
      </w:r>
      <w:r w:rsidR="00DC3EFC" w:rsidRPr="006C4320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14:paraId="251AC0E1" w14:textId="34BF73DB" w:rsidR="00950BA1" w:rsidRPr="006C4320" w:rsidRDefault="00FF7EC7" w:rsidP="00CB1BA2">
      <w:pPr>
        <w:pStyle w:val="10"/>
        <w:tabs>
          <w:tab w:val="left" w:pos="5245"/>
        </w:tabs>
        <w:ind w:left="4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0BA1" w:rsidRPr="006C4320">
        <w:rPr>
          <w:rFonts w:ascii="Times New Roman" w:hAnsi="Times New Roman" w:cs="Times New Roman"/>
          <w:sz w:val="28"/>
          <w:szCs w:val="28"/>
        </w:rPr>
        <w:t>едакция 0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E6644D8" w14:textId="77777777" w:rsidR="00DC3EFC" w:rsidRPr="00236547" w:rsidRDefault="00DC3EFC" w:rsidP="00E76EC1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1A9E6DD2" w14:textId="77777777" w:rsidR="00FF7EC7" w:rsidRDefault="00D36B39" w:rsidP="00D36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39">
        <w:rPr>
          <w:rFonts w:ascii="Times New Roman" w:hAnsi="Times New Roman" w:cs="Times New Roman"/>
          <w:b/>
          <w:sz w:val="28"/>
          <w:szCs w:val="28"/>
        </w:rPr>
        <w:t xml:space="preserve">ОБЛАСТЬ АККРЕДИТАЦИИ </w:t>
      </w:r>
    </w:p>
    <w:p w14:paraId="350E8CAA" w14:textId="3B006E90" w:rsidR="00D36B39" w:rsidRPr="00D36B39" w:rsidRDefault="006E1AA7" w:rsidP="00D36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1A">
        <w:rPr>
          <w:rFonts w:ascii="Times New Roman" w:hAnsi="Times New Roman" w:cs="Times New Roman"/>
          <w:sz w:val="28"/>
          <w:szCs w:val="28"/>
        </w:rPr>
        <w:t xml:space="preserve">от </w:t>
      </w:r>
      <w:r w:rsidR="00FF7EC7">
        <w:rPr>
          <w:rFonts w:ascii="Times New Roman" w:hAnsi="Times New Roman" w:cs="Times New Roman"/>
          <w:sz w:val="28"/>
          <w:szCs w:val="28"/>
        </w:rPr>
        <w:t>28</w:t>
      </w:r>
      <w:r w:rsidR="00033D24">
        <w:rPr>
          <w:rFonts w:ascii="Times New Roman" w:hAnsi="Times New Roman" w:cs="Times New Roman"/>
          <w:sz w:val="28"/>
          <w:szCs w:val="28"/>
        </w:rPr>
        <w:t xml:space="preserve"> </w:t>
      </w:r>
      <w:r w:rsidR="00FF7EC7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60149" w:rsidRPr="0047001A">
        <w:rPr>
          <w:rFonts w:ascii="Times New Roman" w:hAnsi="Times New Roman" w:cs="Times New Roman"/>
          <w:sz w:val="28"/>
          <w:szCs w:val="28"/>
        </w:rPr>
        <w:t>20</w:t>
      </w:r>
      <w:r w:rsidR="00C13855" w:rsidRPr="0047001A">
        <w:rPr>
          <w:rFonts w:ascii="Times New Roman" w:hAnsi="Times New Roman" w:cs="Times New Roman"/>
          <w:sz w:val="28"/>
          <w:szCs w:val="28"/>
        </w:rPr>
        <w:t>2</w:t>
      </w:r>
      <w:r w:rsidR="00FF7EC7">
        <w:rPr>
          <w:rFonts w:ascii="Times New Roman" w:hAnsi="Times New Roman" w:cs="Times New Roman"/>
          <w:sz w:val="28"/>
          <w:szCs w:val="28"/>
        </w:rPr>
        <w:t>2</w:t>
      </w:r>
      <w:r w:rsidR="00D36B39" w:rsidRPr="004700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A373106" w14:textId="77777777" w:rsidR="00D36B39" w:rsidRPr="00D36B39" w:rsidRDefault="00D36B39" w:rsidP="00D36B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B39">
        <w:rPr>
          <w:rFonts w:ascii="Times New Roman" w:hAnsi="Times New Roman" w:cs="Times New Roman"/>
          <w:sz w:val="28"/>
          <w:szCs w:val="28"/>
        </w:rPr>
        <w:t>органа по сертификации систем менеджмента</w:t>
      </w:r>
    </w:p>
    <w:p w14:paraId="02606FCD" w14:textId="77777777" w:rsidR="005C2103" w:rsidRDefault="005C2103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унитарного предприятия </w:t>
      </w:r>
    </w:p>
    <w:p w14:paraId="48ADBCED" w14:textId="77777777" w:rsidR="00DC3EFC" w:rsidRDefault="005C2103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«Слуцкий центр стандартизации, метрологии и сертификации</w:t>
      </w:r>
      <w:r w:rsidR="00950BA1">
        <w:rPr>
          <w:rFonts w:ascii="Times New Roman" w:hAnsi="Times New Roman" w:cs="Times New Roman"/>
          <w:sz w:val="28"/>
          <w:szCs w:val="28"/>
        </w:rPr>
        <w:t>»</w:t>
      </w:r>
    </w:p>
    <w:p w14:paraId="4C35A571" w14:textId="77777777" w:rsidR="00F7672A" w:rsidRPr="00950BA1" w:rsidRDefault="00F7672A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4118CC9F" w14:textId="77777777" w:rsidR="00C16456" w:rsidRPr="00F7672A" w:rsidRDefault="00C16456" w:rsidP="00C16456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2A">
        <w:rPr>
          <w:rFonts w:ascii="Times New Roman" w:hAnsi="Times New Roman" w:cs="Times New Roman"/>
          <w:b/>
          <w:sz w:val="28"/>
          <w:szCs w:val="28"/>
        </w:rPr>
        <w:t>Системы менеджмента/управления на соответствие требованиям:</w:t>
      </w:r>
    </w:p>
    <w:p w14:paraId="6F6ED12A" w14:textId="708CC921" w:rsidR="00950BA1" w:rsidRPr="00F7672A" w:rsidRDefault="00C16456" w:rsidP="00C13855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2A">
        <w:rPr>
          <w:rFonts w:ascii="Times New Roman" w:hAnsi="Times New Roman" w:cs="Times New Roman"/>
          <w:b/>
          <w:sz w:val="28"/>
          <w:szCs w:val="28"/>
        </w:rPr>
        <w:t>СТБ ISO 9001</w:t>
      </w:r>
      <w:r w:rsidR="00033D24">
        <w:rPr>
          <w:rFonts w:ascii="Times New Roman" w:hAnsi="Times New Roman" w:cs="Times New Roman"/>
          <w:b/>
          <w:sz w:val="28"/>
          <w:szCs w:val="28"/>
        </w:rPr>
        <w:t>,</w:t>
      </w:r>
      <w:r w:rsidR="00C13855">
        <w:rPr>
          <w:rFonts w:ascii="Times New Roman" w:hAnsi="Times New Roman" w:cs="Times New Roman"/>
          <w:b/>
          <w:sz w:val="28"/>
          <w:szCs w:val="28"/>
        </w:rPr>
        <w:t xml:space="preserve"> СТБ ISO 45001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1701"/>
        <w:gridCol w:w="1134"/>
        <w:gridCol w:w="2268"/>
        <w:gridCol w:w="1842"/>
      </w:tblGrid>
      <w:tr w:rsidR="00053B70" w:rsidRPr="00053B70" w14:paraId="0AD2B92F" w14:textId="77777777" w:rsidTr="00962B2A">
        <w:trPr>
          <w:trHeight w:val="131"/>
        </w:trPr>
        <w:tc>
          <w:tcPr>
            <w:tcW w:w="709" w:type="dxa"/>
            <w:vMerge w:val="restart"/>
            <w:vAlign w:val="center"/>
          </w:tcPr>
          <w:p w14:paraId="095B3D8F" w14:textId="77777777" w:rsidR="00053B70" w:rsidRPr="006C4320" w:rsidRDefault="00053B70" w:rsidP="00D36B3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C4320">
              <w:rPr>
                <w:rFonts w:ascii="Times New Roman" w:hAnsi="Times New Roman" w:cs="Times New Roman"/>
              </w:rPr>
              <w:t>№</w:t>
            </w:r>
          </w:p>
          <w:p w14:paraId="0C554FD3" w14:textId="7C42759D" w:rsidR="00053B70" w:rsidRPr="006C4320" w:rsidRDefault="00053B70" w:rsidP="00D36B3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13BD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39" w:type="dxa"/>
            <w:vMerge w:val="restart"/>
            <w:vAlign w:val="center"/>
          </w:tcPr>
          <w:p w14:paraId="28DF3D96" w14:textId="149CCB9C" w:rsidR="00053B70" w:rsidRPr="006C4320" w:rsidRDefault="00D13126" w:rsidP="00BD23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2835" w:type="dxa"/>
            <w:gridSpan w:val="2"/>
            <w:vAlign w:val="center"/>
          </w:tcPr>
          <w:p w14:paraId="174A6655" w14:textId="77777777" w:rsidR="00053B70" w:rsidRPr="006C4320" w:rsidRDefault="00053B70" w:rsidP="00D36B39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4110" w:type="dxa"/>
            <w:gridSpan w:val="2"/>
            <w:vAlign w:val="center"/>
          </w:tcPr>
          <w:p w14:paraId="1C447F42" w14:textId="68642B12" w:rsidR="00053B70" w:rsidRPr="006C4320" w:rsidRDefault="00053B70" w:rsidP="00D36B39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</w:t>
            </w:r>
            <w:r w:rsidR="00ED73C9">
              <w:rPr>
                <w:rFonts w:ascii="Times New Roman" w:hAnsi="Times New Roman" w:cs="Times New Roman"/>
                <w:sz w:val="22"/>
                <w:szCs w:val="22"/>
              </w:rPr>
              <w:t>НПА</w:t>
            </w:r>
            <w:r w:rsidR="00C31208">
              <w:rPr>
                <w:rFonts w:ascii="Times New Roman" w:hAnsi="Times New Roman" w:cs="Times New Roman"/>
                <w:sz w:val="22"/>
                <w:szCs w:val="22"/>
              </w:rPr>
              <w:t xml:space="preserve"> и (или) </w:t>
            </w: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ТНПА, устанавливающ</w:t>
            </w:r>
            <w:r w:rsidR="00C36035"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к</w:t>
            </w:r>
          </w:p>
        </w:tc>
      </w:tr>
      <w:tr w:rsidR="00053B70" w:rsidRPr="00053B70" w14:paraId="2A820525" w14:textId="77777777" w:rsidTr="00962B2A">
        <w:trPr>
          <w:trHeight w:val="131"/>
        </w:trPr>
        <w:tc>
          <w:tcPr>
            <w:tcW w:w="709" w:type="dxa"/>
            <w:vMerge/>
            <w:vAlign w:val="center"/>
          </w:tcPr>
          <w:p w14:paraId="5116E803" w14:textId="77777777" w:rsidR="00053B70" w:rsidRPr="006C4320" w:rsidRDefault="00053B70" w:rsidP="00D36B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vAlign w:val="center"/>
          </w:tcPr>
          <w:p w14:paraId="76CF8DCF" w14:textId="77777777" w:rsidR="00053B70" w:rsidRPr="006C4320" w:rsidRDefault="00053B70" w:rsidP="00CA6EF3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34E634" w14:textId="2BCA53F9" w:rsidR="00053B70" w:rsidRPr="006C4320" w:rsidRDefault="00962B2A" w:rsidP="00D36B39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B2A">
              <w:rPr>
                <w:rFonts w:ascii="Times New Roman" w:hAnsi="Times New Roman" w:cs="Times New Roman"/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134" w:type="dxa"/>
            <w:vAlign w:val="center"/>
          </w:tcPr>
          <w:p w14:paraId="020F24D8" w14:textId="5E65D11B" w:rsidR="00053B70" w:rsidRPr="006C4320" w:rsidRDefault="00413BD9" w:rsidP="00D13126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1A05196F" w14:textId="77777777" w:rsidR="00053B70" w:rsidRPr="006C4320" w:rsidRDefault="00053B70" w:rsidP="00D36B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842" w:type="dxa"/>
            <w:vAlign w:val="center"/>
          </w:tcPr>
          <w:p w14:paraId="50AD7C2F" w14:textId="77777777" w:rsidR="00053B70" w:rsidRPr="006C4320" w:rsidRDefault="00053B70" w:rsidP="00D36B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320">
              <w:rPr>
                <w:rFonts w:ascii="Times New Roman" w:hAnsi="Times New Roman" w:cs="Times New Roman"/>
                <w:sz w:val="22"/>
                <w:szCs w:val="22"/>
              </w:rPr>
              <w:t>порядку сертификации</w:t>
            </w:r>
          </w:p>
        </w:tc>
      </w:tr>
      <w:tr w:rsidR="005C2103" w:rsidRPr="005C2103" w14:paraId="097987D8" w14:textId="77777777" w:rsidTr="00962B2A">
        <w:trPr>
          <w:trHeight w:val="131"/>
        </w:trPr>
        <w:tc>
          <w:tcPr>
            <w:tcW w:w="709" w:type="dxa"/>
          </w:tcPr>
          <w:p w14:paraId="590C2FC3" w14:textId="77777777" w:rsidR="005C2103" w:rsidRPr="005C2103" w:rsidRDefault="005C2103" w:rsidP="008E75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9" w:type="dxa"/>
            <w:vAlign w:val="center"/>
          </w:tcPr>
          <w:p w14:paraId="43912514" w14:textId="77777777" w:rsidR="005C2103" w:rsidRPr="005C2103" w:rsidRDefault="005C2103" w:rsidP="00CA6EF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24856EB" w14:textId="77777777" w:rsidR="005C2103" w:rsidRPr="005C2103" w:rsidRDefault="005C2103" w:rsidP="008E75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C3B495E" w14:textId="77777777" w:rsidR="005C2103" w:rsidRPr="005C2103" w:rsidRDefault="005C2103" w:rsidP="008E75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297A6661" w14:textId="77777777" w:rsidR="005C2103" w:rsidRPr="005C2103" w:rsidRDefault="005C2103" w:rsidP="008E75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14:paraId="57B658CD" w14:textId="77777777" w:rsidR="005C2103" w:rsidRPr="005C2103" w:rsidRDefault="005C2103" w:rsidP="008E756B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33D24" w:rsidRPr="005C2103" w14:paraId="1204A169" w14:textId="77777777" w:rsidTr="00962B2A">
        <w:tc>
          <w:tcPr>
            <w:tcW w:w="709" w:type="dxa"/>
          </w:tcPr>
          <w:p w14:paraId="165D150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14:paraId="0BFB8F4C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701" w:type="dxa"/>
          </w:tcPr>
          <w:p w14:paraId="4CB51879" w14:textId="77777777" w:rsidR="00033D24" w:rsidRPr="005C2103" w:rsidRDefault="00033D24" w:rsidP="00033D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C754C72" w14:textId="77777777" w:rsidR="00033D24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011, 012, 013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0147, </w:t>
            </w: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78A6D5" w14:textId="2AB1A78B" w:rsidR="0049670A" w:rsidRPr="00270A8C" w:rsidRDefault="0049670A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1A52127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16F5C4F7" w14:textId="373B1DCD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6D91EB81" w14:textId="5840C6C1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35E19B32" w14:textId="77777777" w:rsidTr="00962B2A">
        <w:tc>
          <w:tcPr>
            <w:tcW w:w="709" w:type="dxa"/>
            <w:vMerge w:val="restart"/>
          </w:tcPr>
          <w:p w14:paraId="56B10233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vMerge w:val="restart"/>
          </w:tcPr>
          <w:p w14:paraId="5FAE3C30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питания, напитков и табачных изделий</w:t>
            </w:r>
          </w:p>
        </w:tc>
        <w:tc>
          <w:tcPr>
            <w:tcW w:w="1701" w:type="dxa"/>
            <w:vMerge w:val="restart"/>
          </w:tcPr>
          <w:p w14:paraId="3A47D93A" w14:textId="77777777" w:rsidR="00033D24" w:rsidRPr="005C2103" w:rsidRDefault="00033D24" w:rsidP="00033D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1654D1A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14:paraId="6D720909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7D495FC1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33090D56" w14:textId="752DE8D0" w:rsidR="00EA4F67" w:rsidRPr="007E2BD6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D516020" w14:textId="0700E2A6" w:rsidR="00033D24" w:rsidRPr="007E2BD6" w:rsidRDefault="00033D24" w:rsidP="00033D24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532F7548" w14:textId="77777777" w:rsidTr="00962B2A">
        <w:tc>
          <w:tcPr>
            <w:tcW w:w="709" w:type="dxa"/>
            <w:vMerge/>
          </w:tcPr>
          <w:p w14:paraId="6EDE5197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61ECF3E8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55F468" w14:textId="77777777" w:rsidR="00033D24" w:rsidRPr="005C2103" w:rsidRDefault="00033D24" w:rsidP="00033D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E8E0D8D" w14:textId="5E3BE641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F235C63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1EC3B509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  <w:p w14:paraId="1AAAB6E9" w14:textId="02EB7A69" w:rsidR="00EA4F67" w:rsidRPr="00270A8C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37D692" w14:textId="77777777" w:rsidR="00033D24" w:rsidRPr="00BA2F49" w:rsidRDefault="00033D24" w:rsidP="00033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3054C5DC" w14:textId="77777777" w:rsidTr="00962B2A">
        <w:trPr>
          <w:trHeight w:val="767"/>
        </w:trPr>
        <w:tc>
          <w:tcPr>
            <w:tcW w:w="709" w:type="dxa"/>
          </w:tcPr>
          <w:p w14:paraId="2B0B9279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75FF0678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 и одежды</w:t>
            </w:r>
          </w:p>
        </w:tc>
        <w:tc>
          <w:tcPr>
            <w:tcW w:w="1701" w:type="dxa"/>
          </w:tcPr>
          <w:p w14:paraId="53A8139E" w14:textId="77777777" w:rsidR="00033D24" w:rsidRPr="005C2103" w:rsidRDefault="00033D24" w:rsidP="00033D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2056F22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1392, 141 (кроме 1411)</w:t>
            </w:r>
          </w:p>
        </w:tc>
        <w:tc>
          <w:tcPr>
            <w:tcW w:w="2268" w:type="dxa"/>
          </w:tcPr>
          <w:p w14:paraId="0D9FD2DD" w14:textId="77777777" w:rsidR="00033D24" w:rsidRPr="00FD291B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9001-2015</w:t>
            </w:r>
          </w:p>
          <w:p w14:paraId="26E0AF75" w14:textId="7AD3E755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9001:2015</w:t>
            </w:r>
          </w:p>
          <w:p w14:paraId="3F01B7D6" w14:textId="77777777" w:rsidR="00033D24" w:rsidRPr="00FD291B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 w:rsidRPr="00FD2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45001-2020</w:t>
            </w:r>
          </w:p>
          <w:p w14:paraId="7A4B1A9A" w14:textId="42AF11F0" w:rsidR="00EA4F67" w:rsidRPr="00EA4F6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</w:tcPr>
          <w:p w14:paraId="2E488CF8" w14:textId="4F6E0BFE" w:rsidR="00033D24" w:rsidRPr="00270A8C" w:rsidRDefault="00033D24" w:rsidP="00033D24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1D2BE017" w14:textId="77777777" w:rsidTr="00962B2A">
        <w:tc>
          <w:tcPr>
            <w:tcW w:w="709" w:type="dxa"/>
          </w:tcPr>
          <w:p w14:paraId="3F375280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14:paraId="4864E093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Производство химических продуктов</w:t>
            </w:r>
          </w:p>
        </w:tc>
        <w:tc>
          <w:tcPr>
            <w:tcW w:w="1701" w:type="dxa"/>
          </w:tcPr>
          <w:p w14:paraId="61084CB4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6738569" w14:textId="77777777" w:rsidR="00033D24" w:rsidRPr="00034685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2014, </w:t>
            </w:r>
            <w:r w:rsidRPr="00090323">
              <w:rPr>
                <w:rFonts w:ascii="Times New Roman" w:hAnsi="Times New Roman" w:cs="Times New Roman"/>
                <w:sz w:val="24"/>
                <w:szCs w:val="24"/>
              </w:rPr>
              <w:t>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5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14:paraId="53A8AD43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5504E0D5" w14:textId="090BCEF1" w:rsidR="00033D24" w:rsidRPr="00D532BF" w:rsidRDefault="00033D24" w:rsidP="00033D24">
            <w:pPr>
              <w:keepNext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37323BC6" w14:textId="5CE2E2EB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691ADFC5" w14:textId="77777777" w:rsidTr="00962B2A">
        <w:tc>
          <w:tcPr>
            <w:tcW w:w="709" w:type="dxa"/>
          </w:tcPr>
          <w:p w14:paraId="37409EEF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14:paraId="451E02BA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резиновых и пластмассовых изделий </w:t>
            </w:r>
          </w:p>
        </w:tc>
        <w:tc>
          <w:tcPr>
            <w:tcW w:w="1701" w:type="dxa"/>
          </w:tcPr>
          <w:p w14:paraId="2B5B737C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E6A34AF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68" w:type="dxa"/>
          </w:tcPr>
          <w:p w14:paraId="3D391414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2FF7D501" w14:textId="51C41D8E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51B35D9B" w14:textId="2F8F346E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77F5827E" w14:textId="77777777" w:rsidTr="00962B2A">
        <w:tc>
          <w:tcPr>
            <w:tcW w:w="709" w:type="dxa"/>
          </w:tcPr>
          <w:p w14:paraId="470767F3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9" w:type="dxa"/>
          </w:tcPr>
          <w:p w14:paraId="022BB7E3" w14:textId="636E7FC0" w:rsidR="00033D24" w:rsidRPr="0055380A" w:rsidRDefault="00033D24" w:rsidP="00C3120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5380A">
              <w:rPr>
                <w:rFonts w:ascii="Times New Roman" w:hAnsi="Times New Roman" w:cs="Times New Roman"/>
                <w:sz w:val="24"/>
                <w:szCs w:val="24"/>
              </w:rPr>
              <w:t>Производство цемента, извести, строительного гипса и изделий из них</w:t>
            </w:r>
          </w:p>
        </w:tc>
        <w:tc>
          <w:tcPr>
            <w:tcW w:w="1701" w:type="dxa"/>
          </w:tcPr>
          <w:p w14:paraId="623A3470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DFA96A3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2268" w:type="dxa"/>
          </w:tcPr>
          <w:p w14:paraId="2617D16B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47283EA9" w14:textId="7AC9C66A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6DF8AC43" w14:textId="2BC3E4F7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46D89DD6" w14:textId="77777777" w:rsidTr="00962B2A">
        <w:tc>
          <w:tcPr>
            <w:tcW w:w="709" w:type="dxa"/>
            <w:vMerge w:val="restart"/>
          </w:tcPr>
          <w:p w14:paraId="209C1B3B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  <w:vMerge w:val="restart"/>
          </w:tcPr>
          <w:p w14:paraId="1FCD58DD" w14:textId="6A8DFAC2" w:rsidR="00033D24" w:rsidRPr="007A4E01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A4E01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производство.  Производство и ремонт готовых металлических изделий, кроме машин и оборудования</w:t>
            </w:r>
          </w:p>
        </w:tc>
        <w:tc>
          <w:tcPr>
            <w:tcW w:w="1701" w:type="dxa"/>
            <w:vMerge w:val="restart"/>
          </w:tcPr>
          <w:p w14:paraId="23D6D32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5413F2D" w14:textId="77777777" w:rsidR="00033D24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25 (кроме 254)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3311</w:t>
            </w:r>
          </w:p>
          <w:p w14:paraId="036E5F5A" w14:textId="515000F3" w:rsidR="00EA4F67" w:rsidRPr="00E22B31" w:rsidRDefault="00EA4F67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87560C2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62FBADC1" w14:textId="2E5EB006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vMerge w:val="restart"/>
          </w:tcPr>
          <w:p w14:paraId="6C45A505" w14:textId="7A2A6B7A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5575CC1F" w14:textId="77777777" w:rsidTr="00962B2A">
        <w:tc>
          <w:tcPr>
            <w:tcW w:w="709" w:type="dxa"/>
            <w:vMerge/>
          </w:tcPr>
          <w:p w14:paraId="43AAC6B0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09952F33" w14:textId="77777777" w:rsidR="00033D24" w:rsidRPr="007A4E01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B40622A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2A64C" w14:textId="49DFEEF8" w:rsidR="00033D24" w:rsidRPr="00034685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55">
              <w:rPr>
                <w:rFonts w:ascii="Times New Roman" w:hAnsi="Times New Roman" w:cs="Times New Roman"/>
                <w:sz w:val="24"/>
                <w:szCs w:val="24"/>
              </w:rPr>
              <w:t>25 (кроме 254)</w:t>
            </w:r>
            <w:r w:rsidRPr="00C138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5D4B54BA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1F97E1A6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  <w:p w14:paraId="70B27E8F" w14:textId="33214D1B" w:rsidR="00EA4F67" w:rsidRPr="00270A8C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AAE22B2" w14:textId="77777777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7661B70F" w14:textId="77777777" w:rsidTr="00962B2A">
        <w:tc>
          <w:tcPr>
            <w:tcW w:w="709" w:type="dxa"/>
            <w:vMerge w:val="restart"/>
          </w:tcPr>
          <w:p w14:paraId="7F2BFFAB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  <w:vMerge w:val="restart"/>
          </w:tcPr>
          <w:p w14:paraId="55FC36A9" w14:textId="3995056D" w:rsidR="00033D24" w:rsidRPr="00AB5F30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B5F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ремонт машин и оборудования, не включенных в другие группировки. Производство оружия и боеприпасов. Монтаж, </w:t>
            </w:r>
            <w:r w:rsidRPr="00C312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установка промышленных машин и оборудования</w:t>
            </w:r>
          </w:p>
        </w:tc>
        <w:tc>
          <w:tcPr>
            <w:tcW w:w="1701" w:type="dxa"/>
            <w:tcBorders>
              <w:bottom w:val="nil"/>
            </w:tcBorders>
          </w:tcPr>
          <w:p w14:paraId="47C9CED4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4108843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28 (кроме 2823)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3312, 332</w:t>
            </w:r>
          </w:p>
        </w:tc>
        <w:tc>
          <w:tcPr>
            <w:tcW w:w="2268" w:type="dxa"/>
          </w:tcPr>
          <w:p w14:paraId="177F2082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54A81D81" w14:textId="0193B1AC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vMerge w:val="restart"/>
          </w:tcPr>
          <w:p w14:paraId="5080C065" w14:textId="2A1F4127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182568F3" w14:textId="77777777" w:rsidTr="00962B2A">
        <w:tc>
          <w:tcPr>
            <w:tcW w:w="709" w:type="dxa"/>
            <w:vMerge/>
          </w:tcPr>
          <w:p w14:paraId="5F1D3D75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7FCBA8B6" w14:textId="77777777" w:rsidR="00033D24" w:rsidRPr="00AB5F30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3144DF2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1241" w14:textId="062D59AA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(кроме 2823)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1BF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606C438B" w14:textId="0EA11A20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  <w:vMerge/>
          </w:tcPr>
          <w:p w14:paraId="3468161F" w14:textId="77777777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64744EDE" w14:textId="77777777" w:rsidTr="00962B2A">
        <w:tc>
          <w:tcPr>
            <w:tcW w:w="709" w:type="dxa"/>
          </w:tcPr>
          <w:p w14:paraId="1DB8A885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14:paraId="5025C9B6" w14:textId="77777777" w:rsidR="00033D24" w:rsidRPr="00AB5F30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B5F3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ремонт вычислительной, электронной и оптической аппаратуры. Производство и ремонт </w:t>
            </w:r>
            <w:proofErr w:type="gramStart"/>
            <w:r w:rsidRPr="00AB5F30">
              <w:rPr>
                <w:rFonts w:ascii="Times New Roman" w:hAnsi="Times New Roman" w:cs="Times New Roman"/>
                <w:sz w:val="24"/>
                <w:szCs w:val="24"/>
              </w:rPr>
              <w:t>электро-оборудования</w:t>
            </w:r>
            <w:proofErr w:type="gramEnd"/>
          </w:p>
        </w:tc>
        <w:tc>
          <w:tcPr>
            <w:tcW w:w="1701" w:type="dxa"/>
          </w:tcPr>
          <w:p w14:paraId="54B82B53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862F1AF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2712,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279, 3313, 3314</w:t>
            </w:r>
          </w:p>
        </w:tc>
        <w:tc>
          <w:tcPr>
            <w:tcW w:w="2268" w:type="dxa"/>
          </w:tcPr>
          <w:p w14:paraId="69CC24AE" w14:textId="77777777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9001-2015</w:t>
            </w:r>
          </w:p>
          <w:p w14:paraId="416BEDD2" w14:textId="1A13BEA5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9001:2015</w:t>
            </w:r>
          </w:p>
          <w:p w14:paraId="702DACE2" w14:textId="77777777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45001-2020</w:t>
            </w:r>
          </w:p>
          <w:p w14:paraId="64EAFD9E" w14:textId="234E5A62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</w:tcPr>
          <w:p w14:paraId="26109015" w14:textId="580D9C76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2411B062" w14:textId="77777777" w:rsidTr="00962B2A">
        <w:trPr>
          <w:trHeight w:val="849"/>
        </w:trPr>
        <w:tc>
          <w:tcPr>
            <w:tcW w:w="709" w:type="dxa"/>
          </w:tcPr>
          <w:p w14:paraId="5D02814C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14:paraId="44273AF8" w14:textId="77777777" w:rsidR="00033D24" w:rsidRPr="00AB5F30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B5F30">
              <w:rPr>
                <w:rFonts w:ascii="Times New Roman" w:hAnsi="Times New Roman" w:cs="Times New Roman"/>
                <w:sz w:val="24"/>
                <w:szCs w:val="24"/>
              </w:rPr>
              <w:t>Производство и ремонт мебели, прочих готовых изделий и оборудования</w:t>
            </w:r>
          </w:p>
        </w:tc>
        <w:tc>
          <w:tcPr>
            <w:tcW w:w="1701" w:type="dxa"/>
          </w:tcPr>
          <w:p w14:paraId="300E0753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253BBCB7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B5F30">
              <w:rPr>
                <w:rFonts w:ascii="Times New Roman" w:hAnsi="Times New Roman" w:cs="Times New Roman"/>
                <w:sz w:val="24"/>
                <w:szCs w:val="24"/>
              </w:rPr>
              <w:t>, 3319</w:t>
            </w:r>
          </w:p>
        </w:tc>
        <w:tc>
          <w:tcPr>
            <w:tcW w:w="2268" w:type="dxa"/>
          </w:tcPr>
          <w:p w14:paraId="17772CB4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0C7249BB" w14:textId="3955595F" w:rsidR="00033D24" w:rsidRPr="00270A8C" w:rsidRDefault="00033D24" w:rsidP="001143F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178352F1" w14:textId="14A9031F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048FA685" w14:textId="77777777" w:rsidTr="00962B2A">
        <w:tc>
          <w:tcPr>
            <w:tcW w:w="709" w:type="dxa"/>
          </w:tcPr>
          <w:p w14:paraId="55A8685B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14:paraId="125D0487" w14:textId="1A527578" w:rsidR="00033D24" w:rsidRPr="008B2EEC" w:rsidRDefault="00033D24" w:rsidP="001143F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8B2EEC">
              <w:rPr>
                <w:rFonts w:ascii="Times New Roman" w:hAnsi="Times New Roman" w:cs="Times New Roman"/>
                <w:sz w:val="24"/>
                <w:szCs w:val="24"/>
              </w:rPr>
              <w:t xml:space="preserve">Снабжение паром, горячей водой и кондиционированным </w:t>
            </w:r>
            <w:r w:rsidRPr="001143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воздухом. Водоснабжение.</w:t>
            </w:r>
          </w:p>
        </w:tc>
        <w:tc>
          <w:tcPr>
            <w:tcW w:w="1701" w:type="dxa"/>
          </w:tcPr>
          <w:p w14:paraId="15837494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6F1C1AD1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353, 36</w:t>
            </w:r>
          </w:p>
        </w:tc>
        <w:tc>
          <w:tcPr>
            <w:tcW w:w="2268" w:type="dxa"/>
          </w:tcPr>
          <w:p w14:paraId="68F73670" w14:textId="77777777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9001-2015</w:t>
            </w:r>
          </w:p>
          <w:p w14:paraId="472CB6B9" w14:textId="02858B66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9001:2015</w:t>
            </w:r>
          </w:p>
          <w:p w14:paraId="090A5525" w14:textId="77777777" w:rsidR="00033D24" w:rsidRPr="00FF7EC7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F7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45001-2020</w:t>
            </w:r>
          </w:p>
          <w:p w14:paraId="5A4D76D6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  <w:p w14:paraId="712C9136" w14:textId="20B852CE" w:rsidR="00EA4F67" w:rsidRPr="00270A8C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CBBFF3" w14:textId="41988A03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79EAFFE8" w14:textId="77777777" w:rsidTr="00962B2A">
        <w:tc>
          <w:tcPr>
            <w:tcW w:w="709" w:type="dxa"/>
            <w:vMerge w:val="restart"/>
          </w:tcPr>
          <w:p w14:paraId="15F3FC9C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  <w:vMerge w:val="restart"/>
          </w:tcPr>
          <w:p w14:paraId="4C2E9A4E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Merge w:val="restart"/>
          </w:tcPr>
          <w:p w14:paraId="32E26D9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3392153D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 xml:space="preserve">41, 42,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432, </w:t>
            </w:r>
            <w:r w:rsidRPr="00E22B31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268" w:type="dxa"/>
          </w:tcPr>
          <w:p w14:paraId="171EEA7B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3792B8F1" w14:textId="584183A9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vMerge w:val="restart"/>
          </w:tcPr>
          <w:p w14:paraId="12CDBD7C" w14:textId="7C83572C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3EDD6C5E" w14:textId="77777777" w:rsidTr="00962B2A">
        <w:tc>
          <w:tcPr>
            <w:tcW w:w="709" w:type="dxa"/>
            <w:vMerge/>
          </w:tcPr>
          <w:p w14:paraId="3F413F6B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452AC436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B62B6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0F6" w14:textId="1FEAAD23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52">
              <w:rPr>
                <w:rFonts w:ascii="Times New Roman" w:hAnsi="Times New Roman" w:cs="Times New Roman"/>
                <w:sz w:val="24"/>
                <w:szCs w:val="24"/>
              </w:rPr>
              <w:t>41, 42, 43</w:t>
            </w:r>
            <w:r w:rsidR="002D5C4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900D16A" wp14:editId="4BFDF15A">
                      <wp:simplePos x="0" y="0"/>
                      <wp:positionH relativeFrom="column">
                        <wp:posOffset>-584835</wp:posOffset>
                      </wp:positionH>
                      <wp:positionV relativeFrom="page">
                        <wp:posOffset>561975</wp:posOffset>
                      </wp:positionV>
                      <wp:extent cx="1612265" cy="524510"/>
                      <wp:effectExtent l="0" t="0" r="26035" b="279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524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382402C6B8734C67A5E5B37D89D7350D"/>
                                    </w:placeholder>
                                    <w:date w:fullDate="2022-01-2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B739B1E" w14:textId="02FB3DC9" w:rsidR="002D5C48" w:rsidRPr="00C40B1C" w:rsidRDefault="002D5C48" w:rsidP="002D5C48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.2022</w:t>
                                      </w:r>
                                    </w:p>
                                  </w:sdtContent>
                                </w:sdt>
                                <w:p w14:paraId="0D12A904" w14:textId="77777777" w:rsidR="002D5C48" w:rsidRDefault="002D5C48" w:rsidP="002D5C48">
                                  <w:pPr>
                                    <w:jc w:val="center"/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D5C48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  <w:p w14:paraId="0DED83FC" w14:textId="4C2E6061" w:rsidR="002D5C48" w:rsidRPr="002D5C48" w:rsidRDefault="002D5C48" w:rsidP="002D5C4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(число, месяц, год)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0D16A" id="Прямоугольник 1" o:spid="_x0000_s1026" style="position:absolute;left:0;text-align:left;margin-left:-46.05pt;margin-top:44.25pt;width:126.9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382402C6B8734C67A5E5B37D89D7350D"/>
                              </w:placeholder>
                              <w:date w:fullDate="2022-01-2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B739B1E" w14:textId="02FB3DC9" w:rsidR="002D5C48" w:rsidRPr="00C40B1C" w:rsidRDefault="002D5C48" w:rsidP="002D5C48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.2022</w:t>
                                </w:r>
                              </w:p>
                            </w:sdtContent>
                          </w:sdt>
                          <w:p w14:paraId="0D12A904" w14:textId="77777777" w:rsidR="002D5C48" w:rsidRDefault="002D5C48" w:rsidP="002D5C48">
                            <w:pPr>
                              <w:jc w:val="center"/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5C48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  <w:p w14:paraId="0DED83FC" w14:textId="4C2E6061" w:rsidR="002D5C48" w:rsidRPr="002D5C48" w:rsidRDefault="002D5C48" w:rsidP="002D5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(число, месяц, год)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77A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55850419" w14:textId="34F18AD8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  <w:vMerge/>
          </w:tcPr>
          <w:p w14:paraId="6AFB1EE7" w14:textId="77777777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704C8E72" w14:textId="77777777" w:rsidTr="00962B2A">
        <w:tc>
          <w:tcPr>
            <w:tcW w:w="709" w:type="dxa"/>
          </w:tcPr>
          <w:p w14:paraId="47685A85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9" w:type="dxa"/>
          </w:tcPr>
          <w:p w14:paraId="0965883F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Услуги по временному проживанию и питанию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2889E5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93EC1BA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551, 561</w:t>
            </w:r>
          </w:p>
        </w:tc>
        <w:tc>
          <w:tcPr>
            <w:tcW w:w="2268" w:type="dxa"/>
          </w:tcPr>
          <w:p w14:paraId="723031B9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479AC480" w14:textId="3DF07BD8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</w:tcPr>
          <w:p w14:paraId="17714ABA" w14:textId="7E221E7D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742A6E75" w14:textId="77777777" w:rsidTr="00962B2A">
        <w:tc>
          <w:tcPr>
            <w:tcW w:w="709" w:type="dxa"/>
            <w:vMerge w:val="restart"/>
          </w:tcPr>
          <w:p w14:paraId="44019331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9" w:type="dxa"/>
            <w:vMerge w:val="restart"/>
          </w:tcPr>
          <w:p w14:paraId="0B78884F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архитектуры, инженерных изысканий, технических испытаний и анализа, научных исследований и разработки; прочая профессиональная, научная и техническая деятельность </w:t>
            </w:r>
          </w:p>
        </w:tc>
        <w:tc>
          <w:tcPr>
            <w:tcW w:w="1701" w:type="dxa"/>
            <w:tcBorders>
              <w:bottom w:val="nil"/>
            </w:tcBorders>
          </w:tcPr>
          <w:p w14:paraId="2A11F972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0E9B4D7A" w14:textId="77777777" w:rsidR="00033D24" w:rsidRPr="00E22B31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468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1, 712</w:t>
            </w:r>
          </w:p>
        </w:tc>
        <w:tc>
          <w:tcPr>
            <w:tcW w:w="2268" w:type="dxa"/>
          </w:tcPr>
          <w:p w14:paraId="24F484E1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46C784FB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24BB8226" w14:textId="68D4CCF3" w:rsidR="00EA4F67" w:rsidRPr="00270A8C" w:rsidRDefault="00EA4F67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487CBB4E" w14:textId="43ED11EC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033D24" w:rsidRPr="005C2103" w14:paraId="0C010025" w14:textId="77777777" w:rsidTr="00962B2A">
        <w:tc>
          <w:tcPr>
            <w:tcW w:w="709" w:type="dxa"/>
            <w:vMerge/>
          </w:tcPr>
          <w:p w14:paraId="43AC532D" w14:textId="77777777" w:rsidR="00033D24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44FFB9B8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1848F8D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78A" w14:textId="22EDD1C8" w:rsidR="00033D24" w:rsidRPr="00034685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AA8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45001-2020</w:t>
            </w:r>
          </w:p>
          <w:p w14:paraId="605698BC" w14:textId="262DB8A6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45001:2018</w:t>
            </w:r>
          </w:p>
        </w:tc>
        <w:tc>
          <w:tcPr>
            <w:tcW w:w="1842" w:type="dxa"/>
            <w:vMerge/>
          </w:tcPr>
          <w:p w14:paraId="752E4B05" w14:textId="77777777" w:rsidR="00033D24" w:rsidRPr="00BA2F49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24" w:rsidRPr="005C2103" w14:paraId="4920A4FE" w14:textId="77777777" w:rsidTr="00962B2A">
        <w:tc>
          <w:tcPr>
            <w:tcW w:w="709" w:type="dxa"/>
          </w:tcPr>
          <w:p w14:paraId="1ADC7784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14:paraId="16E1C3EB" w14:textId="77777777" w:rsidR="00033D24" w:rsidRPr="005C2103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5380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права, бухгалтерского учета, управления, административных и вспомогательных услуг и другая профессиональная деятельность</w:t>
            </w:r>
          </w:p>
        </w:tc>
        <w:tc>
          <w:tcPr>
            <w:tcW w:w="1701" w:type="dxa"/>
          </w:tcPr>
          <w:p w14:paraId="6E25D45A" w14:textId="77777777" w:rsidR="00033D24" w:rsidRPr="005C2103" w:rsidRDefault="00033D24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C507390" w14:textId="77777777" w:rsidR="00033D24" w:rsidRPr="00034685" w:rsidRDefault="00033D24" w:rsidP="00033D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74200</w:t>
            </w:r>
          </w:p>
        </w:tc>
        <w:tc>
          <w:tcPr>
            <w:tcW w:w="2268" w:type="dxa"/>
          </w:tcPr>
          <w:p w14:paraId="65C4C152" w14:textId="77777777" w:rsidR="00033D24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</w:rPr>
              <w:t>СТБ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9001-2015</w:t>
            </w:r>
          </w:p>
          <w:p w14:paraId="1CDACECB" w14:textId="08C1EAC3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70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 xml:space="preserve">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185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14:paraId="113C15E5" w14:textId="2B91C352" w:rsidR="00033D24" w:rsidRPr="00270A8C" w:rsidRDefault="00033D24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14:paraId="046683F6" w14:textId="1B8328AC" w:rsidR="00D532BF" w:rsidRDefault="00D532BF" w:rsidP="0055380A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6BE1261E" w14:textId="0F23C85C" w:rsidR="00ED73C9" w:rsidRDefault="00F7672A" w:rsidP="00CA6EF3">
      <w:pPr>
        <w:pStyle w:val="2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AD">
        <w:rPr>
          <w:rFonts w:ascii="Times New Roman" w:hAnsi="Times New Roman" w:cs="Times New Roman"/>
          <w:b/>
          <w:sz w:val="28"/>
          <w:szCs w:val="28"/>
        </w:rPr>
        <w:t>Системы менеджмента на соответствие требованиям</w:t>
      </w:r>
      <w:r w:rsidR="00ED73C9">
        <w:rPr>
          <w:rFonts w:ascii="Times New Roman" w:hAnsi="Times New Roman" w:cs="Times New Roman"/>
          <w:b/>
          <w:sz w:val="28"/>
          <w:szCs w:val="28"/>
        </w:rPr>
        <w:t>:</w:t>
      </w:r>
    </w:p>
    <w:p w14:paraId="37803E1E" w14:textId="0E8F5CBA" w:rsidR="00F7672A" w:rsidRDefault="00F7672A" w:rsidP="00CA6EF3">
      <w:pPr>
        <w:pStyle w:val="2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AD">
        <w:rPr>
          <w:rFonts w:ascii="Times New Roman" w:hAnsi="Times New Roman" w:cs="Times New Roman"/>
          <w:b/>
          <w:sz w:val="28"/>
          <w:szCs w:val="28"/>
        </w:rPr>
        <w:t xml:space="preserve">СТБ </w:t>
      </w:r>
      <w:r w:rsidR="004F25C7" w:rsidRPr="00F848AD">
        <w:rPr>
          <w:rFonts w:ascii="Times New Roman" w:hAnsi="Times New Roman" w:cs="Times New Roman"/>
          <w:b/>
          <w:sz w:val="28"/>
          <w:szCs w:val="28"/>
        </w:rPr>
        <w:t>1470</w:t>
      </w:r>
      <w:r w:rsidR="007E6D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6DD5" w:rsidRPr="007E6DD5">
        <w:rPr>
          <w:rFonts w:ascii="Times New Roman" w:hAnsi="Times New Roman" w:cs="Times New Roman"/>
          <w:b/>
          <w:sz w:val="28"/>
          <w:szCs w:val="28"/>
        </w:rPr>
        <w:t>СТБ ISO 22000</w:t>
      </w:r>
    </w:p>
    <w:p w14:paraId="4DDBCA0F" w14:textId="77777777" w:rsidR="00F7672A" w:rsidRPr="00F43CD4" w:rsidRDefault="00F7672A" w:rsidP="00F7672A">
      <w:pPr>
        <w:rPr>
          <w:sz w:val="6"/>
          <w:szCs w:val="6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304"/>
        <w:gridCol w:w="3544"/>
        <w:gridCol w:w="2552"/>
        <w:gridCol w:w="1842"/>
      </w:tblGrid>
      <w:tr w:rsidR="00E6521D" w:rsidRPr="00166826" w14:paraId="4D5516E0" w14:textId="77777777" w:rsidTr="00E6521D">
        <w:trPr>
          <w:trHeight w:val="131"/>
        </w:trPr>
        <w:tc>
          <w:tcPr>
            <w:tcW w:w="644" w:type="dxa"/>
            <w:vMerge w:val="restart"/>
            <w:vAlign w:val="center"/>
          </w:tcPr>
          <w:p w14:paraId="03E36E08" w14:textId="77777777" w:rsidR="00E6521D" w:rsidRPr="00166826" w:rsidRDefault="00E6521D" w:rsidP="00D36B39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00CE72" w14:textId="535ECEF8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4" w:type="dxa"/>
            <w:vMerge w:val="restart"/>
            <w:vAlign w:val="center"/>
          </w:tcPr>
          <w:p w14:paraId="3CF6541B" w14:textId="0E72C255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4" w:type="dxa"/>
            <w:vMerge w:val="restart"/>
            <w:vAlign w:val="center"/>
          </w:tcPr>
          <w:p w14:paraId="3CB1D3CD" w14:textId="689BB051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394" w:type="dxa"/>
            <w:gridSpan w:val="2"/>
            <w:vAlign w:val="center"/>
          </w:tcPr>
          <w:p w14:paraId="0D172E3A" w14:textId="3DB68976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и (или)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ТНПА, устанавливающ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</w:t>
            </w:r>
          </w:p>
        </w:tc>
      </w:tr>
      <w:tr w:rsidR="00E6521D" w:rsidRPr="00166826" w14:paraId="491F5587" w14:textId="77777777" w:rsidTr="00E6521D">
        <w:trPr>
          <w:trHeight w:val="131"/>
        </w:trPr>
        <w:tc>
          <w:tcPr>
            <w:tcW w:w="644" w:type="dxa"/>
            <w:vMerge/>
            <w:vAlign w:val="center"/>
          </w:tcPr>
          <w:p w14:paraId="545B64DE" w14:textId="77777777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255CC667" w14:textId="617CDE8D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33415E9" w14:textId="303B3D94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398A33" w14:textId="77777777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42" w:type="dxa"/>
            <w:vAlign w:val="center"/>
          </w:tcPr>
          <w:p w14:paraId="2A77986D" w14:textId="77777777" w:rsidR="00E6521D" w:rsidRPr="00166826" w:rsidRDefault="00E6521D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порядку сертификации</w:t>
            </w:r>
          </w:p>
        </w:tc>
      </w:tr>
      <w:tr w:rsidR="00413BD9" w:rsidRPr="00166826" w14:paraId="1ECFA8D8" w14:textId="77777777" w:rsidTr="00E6521D">
        <w:trPr>
          <w:trHeight w:val="123"/>
        </w:trPr>
        <w:tc>
          <w:tcPr>
            <w:tcW w:w="644" w:type="dxa"/>
            <w:vAlign w:val="center"/>
          </w:tcPr>
          <w:p w14:paraId="52210444" w14:textId="77777777" w:rsidR="00413BD9" w:rsidRPr="00166826" w:rsidRDefault="00413BD9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4" w:type="dxa"/>
            <w:vAlign w:val="center"/>
          </w:tcPr>
          <w:p w14:paraId="39AAE054" w14:textId="190D7FFC" w:rsidR="00413BD9" w:rsidRPr="00166826" w:rsidRDefault="00413BD9" w:rsidP="00D36B3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B6CBFF1" w14:textId="6111BFB1" w:rsidR="00413BD9" w:rsidRPr="00166826" w:rsidRDefault="00413BD9" w:rsidP="00D36B39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460C810E" w14:textId="22640FD2" w:rsidR="00413BD9" w:rsidRPr="00166826" w:rsidRDefault="00413BD9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68BFBD57" w14:textId="1D4B3390" w:rsidR="00413BD9" w:rsidRPr="00166826" w:rsidRDefault="00413BD9" w:rsidP="00D3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4E2" w:rsidRPr="00166826" w14:paraId="0882E29E" w14:textId="77777777" w:rsidTr="00E6521D">
        <w:trPr>
          <w:trHeight w:val="585"/>
        </w:trPr>
        <w:tc>
          <w:tcPr>
            <w:tcW w:w="644" w:type="dxa"/>
          </w:tcPr>
          <w:p w14:paraId="1F8D3213" w14:textId="77777777" w:rsidR="003C14E2" w:rsidRPr="00166826" w:rsidRDefault="003C14E2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11E4C6AE" w14:textId="77777777" w:rsidR="003C14E2" w:rsidRPr="00166826" w:rsidRDefault="003C14E2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14:paraId="10A6AE9F" w14:textId="57B0DE1F" w:rsidR="003C14E2" w:rsidRPr="003C14E2" w:rsidRDefault="003C14E2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4E2">
              <w:rPr>
                <w:rFonts w:ascii="Times New Roman" w:hAnsi="Times New Roman" w:cs="Times New Roman"/>
                <w:sz w:val="24"/>
                <w:szCs w:val="24"/>
              </w:rPr>
              <w:t>Выращивание животных или обращение с животными</w:t>
            </w:r>
          </w:p>
        </w:tc>
        <w:tc>
          <w:tcPr>
            <w:tcW w:w="2552" w:type="dxa"/>
          </w:tcPr>
          <w:p w14:paraId="279CA7A0" w14:textId="77777777" w:rsidR="003C14E2" w:rsidRPr="00CA6EF3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</w:t>
            </w:r>
            <w:r w:rsidRPr="00CA6EF3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14:paraId="6585C015" w14:textId="3D584476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22000:2018</w:t>
            </w:r>
          </w:p>
        </w:tc>
        <w:tc>
          <w:tcPr>
            <w:tcW w:w="1842" w:type="dxa"/>
          </w:tcPr>
          <w:p w14:paraId="5726D9EB" w14:textId="080128B6" w:rsidR="003C14E2" w:rsidRPr="00166826" w:rsidRDefault="003C14E2" w:rsidP="00033D24">
            <w:pPr>
              <w:keepNext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C14E2" w:rsidRPr="00166826" w14:paraId="41B369F0" w14:textId="77777777" w:rsidTr="00E6521D">
        <w:trPr>
          <w:trHeight w:val="600"/>
        </w:trPr>
        <w:tc>
          <w:tcPr>
            <w:tcW w:w="644" w:type="dxa"/>
          </w:tcPr>
          <w:p w14:paraId="3830058E" w14:textId="45CDA92B" w:rsidR="003C14E2" w:rsidRPr="00166826" w:rsidRDefault="003C14E2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2551F0DA" w14:textId="05198C88" w:rsidR="003C14E2" w:rsidRPr="00166826" w:rsidRDefault="003C14E2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14:paraId="5391B3FC" w14:textId="19496546" w:rsidR="003C14E2" w:rsidRPr="003C14E2" w:rsidRDefault="003C14E2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4E2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 или обращение с растениями</w:t>
            </w:r>
          </w:p>
        </w:tc>
        <w:tc>
          <w:tcPr>
            <w:tcW w:w="2552" w:type="dxa"/>
          </w:tcPr>
          <w:p w14:paraId="2E90770E" w14:textId="77777777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СТБ 1470-2012</w:t>
            </w:r>
          </w:p>
          <w:p w14:paraId="17B2ADC1" w14:textId="2CE5135A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C08B79" w14:textId="647105FB" w:rsidR="003C14E2" w:rsidRPr="00BA2F49" w:rsidRDefault="003C14E2" w:rsidP="00033D2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C14E2" w:rsidRPr="00166826" w14:paraId="76EEA667" w14:textId="77777777" w:rsidTr="00E6521D">
        <w:trPr>
          <w:trHeight w:val="600"/>
        </w:trPr>
        <w:tc>
          <w:tcPr>
            <w:tcW w:w="644" w:type="dxa"/>
          </w:tcPr>
          <w:p w14:paraId="79B634DE" w14:textId="7DDF9DE0" w:rsidR="003C14E2" w:rsidRPr="00166826" w:rsidRDefault="003C14E2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5E172241" w14:textId="1B738695" w:rsidR="003C14E2" w:rsidRPr="00166826" w:rsidRDefault="003C14E2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4" w:type="dxa"/>
          </w:tcPr>
          <w:p w14:paraId="388A1053" w14:textId="4C852992" w:rsidR="003C14E2" w:rsidRPr="003C14E2" w:rsidRDefault="003C14E2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4E2">
              <w:rPr>
                <w:rFonts w:ascii="Times New Roman" w:hAnsi="Times New Roman" w:cs="Times New Roman"/>
                <w:sz w:val="24"/>
                <w:szCs w:val="24"/>
              </w:rPr>
              <w:t>Производство пищевой продукции, продовольственного сырья и кормов для домашних животных</w:t>
            </w:r>
          </w:p>
        </w:tc>
        <w:tc>
          <w:tcPr>
            <w:tcW w:w="2552" w:type="dxa"/>
          </w:tcPr>
          <w:p w14:paraId="001E9838" w14:textId="77777777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СТБ 1470-2012</w:t>
            </w:r>
          </w:p>
          <w:p w14:paraId="2A68B25C" w14:textId="77777777" w:rsidR="003C14E2" w:rsidRPr="0047001A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</w:t>
            </w:r>
            <w:r w:rsidRPr="0047001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14:paraId="23A10B88" w14:textId="0D8F3C2E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22000:2018</w:t>
            </w:r>
          </w:p>
        </w:tc>
        <w:tc>
          <w:tcPr>
            <w:tcW w:w="1842" w:type="dxa"/>
          </w:tcPr>
          <w:p w14:paraId="74442FE7" w14:textId="06F00C83" w:rsidR="003C14E2" w:rsidRPr="00BA2F49" w:rsidRDefault="003C14E2" w:rsidP="00033D24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C14E2" w:rsidRPr="00166826" w14:paraId="33418B62" w14:textId="77777777" w:rsidTr="00E6521D">
        <w:trPr>
          <w:trHeight w:val="600"/>
        </w:trPr>
        <w:tc>
          <w:tcPr>
            <w:tcW w:w="644" w:type="dxa"/>
          </w:tcPr>
          <w:p w14:paraId="608807AF" w14:textId="7190A2C9" w:rsidR="003C14E2" w:rsidRPr="00166826" w:rsidRDefault="003C14E2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4" w:type="dxa"/>
          </w:tcPr>
          <w:p w14:paraId="3935565B" w14:textId="651E674B" w:rsidR="003C14E2" w:rsidRPr="00166826" w:rsidRDefault="003C14E2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544" w:type="dxa"/>
          </w:tcPr>
          <w:p w14:paraId="4E3EC3D0" w14:textId="17012605" w:rsidR="003C14E2" w:rsidRPr="003C14E2" w:rsidRDefault="003C14E2" w:rsidP="00033D2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4E2">
              <w:rPr>
                <w:rFonts w:ascii="Times New Roman" w:hAnsi="Times New Roman" w:cs="Times New Roman"/>
                <w:sz w:val="24"/>
                <w:szCs w:val="24"/>
              </w:rPr>
              <w:t>Производство кормов и кормов для непродуктивных животных</w:t>
            </w:r>
          </w:p>
        </w:tc>
        <w:tc>
          <w:tcPr>
            <w:tcW w:w="2552" w:type="dxa"/>
          </w:tcPr>
          <w:p w14:paraId="21F2E46E" w14:textId="77777777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СТБ 1470-2012</w:t>
            </w:r>
          </w:p>
          <w:p w14:paraId="63471F7E" w14:textId="77777777" w:rsidR="003C14E2" w:rsidRPr="0047001A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</w:t>
            </w:r>
            <w:r w:rsidRPr="0047001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14:paraId="47665273" w14:textId="3A901DA2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22000:2018</w:t>
            </w:r>
          </w:p>
        </w:tc>
        <w:tc>
          <w:tcPr>
            <w:tcW w:w="1842" w:type="dxa"/>
          </w:tcPr>
          <w:p w14:paraId="3B75DA39" w14:textId="63B8B437" w:rsidR="003C14E2" w:rsidRPr="00166826" w:rsidRDefault="003C14E2" w:rsidP="00033D24">
            <w:pPr>
              <w:keepNext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C14E2" w:rsidRPr="00166826" w14:paraId="78E9BF8D" w14:textId="77777777" w:rsidTr="00E6521D">
        <w:trPr>
          <w:trHeight w:val="251"/>
        </w:trPr>
        <w:tc>
          <w:tcPr>
            <w:tcW w:w="644" w:type="dxa"/>
          </w:tcPr>
          <w:p w14:paraId="1DEAD299" w14:textId="2E6F0975" w:rsidR="003C14E2" w:rsidRPr="00166826" w:rsidRDefault="003C14E2" w:rsidP="00033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14:paraId="4AAE2058" w14:textId="77777777" w:rsidR="003C14E2" w:rsidRPr="0055380A" w:rsidRDefault="003C14E2" w:rsidP="00033D24">
            <w:pPr>
              <w:pStyle w:val="2"/>
              <w:tabs>
                <w:tab w:val="left" w:pos="3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544" w:type="dxa"/>
          </w:tcPr>
          <w:p w14:paraId="151BA551" w14:textId="77EEBCF7" w:rsidR="003C14E2" w:rsidRPr="00BE76E6" w:rsidRDefault="003C14E2" w:rsidP="005009B4">
            <w:pPr>
              <w:pStyle w:val="2"/>
              <w:tabs>
                <w:tab w:val="left" w:pos="3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6E6">
              <w:rPr>
                <w:rFonts w:ascii="Times New Roman" w:hAnsi="Times New Roman" w:cs="Times New Roman"/>
                <w:sz w:val="24"/>
                <w:szCs w:val="24"/>
              </w:rPr>
              <w:t>Услуги транспортирования и хранения</w:t>
            </w:r>
          </w:p>
        </w:tc>
        <w:tc>
          <w:tcPr>
            <w:tcW w:w="2552" w:type="dxa"/>
          </w:tcPr>
          <w:p w14:paraId="60A1C3A1" w14:textId="77777777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66826"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proofErr w:type="gramStart"/>
            <w:r w:rsidRPr="00166826">
              <w:rPr>
                <w:rFonts w:ascii="Times New Roman" w:hAnsi="Times New Roman" w:cs="Times New Roman"/>
                <w:sz w:val="24"/>
                <w:szCs w:val="24"/>
              </w:rPr>
              <w:t>1470-2012</w:t>
            </w:r>
            <w:proofErr w:type="gramEnd"/>
          </w:p>
          <w:p w14:paraId="066F3729" w14:textId="77777777" w:rsidR="003C14E2" w:rsidRPr="0047001A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</w:t>
            </w:r>
            <w:r w:rsidRPr="0047001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  <w:p w14:paraId="38DAE1F6" w14:textId="73A3E593" w:rsidR="003C14E2" w:rsidRPr="00166826" w:rsidRDefault="003C14E2" w:rsidP="00033D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22000:2018</w:t>
            </w:r>
          </w:p>
        </w:tc>
        <w:tc>
          <w:tcPr>
            <w:tcW w:w="1842" w:type="dxa"/>
          </w:tcPr>
          <w:p w14:paraId="401B787A" w14:textId="093FCC6C" w:rsidR="003C14E2" w:rsidRPr="00166826" w:rsidRDefault="003C14E2" w:rsidP="00033D24">
            <w:pPr>
              <w:keepNext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2F49">
              <w:rPr>
                <w:rFonts w:ascii="Times New Roman" w:hAnsi="Times New Roman" w:cs="Times New Roman"/>
                <w:sz w:val="24"/>
                <w:szCs w:val="24"/>
              </w:rPr>
              <w:t>Правила подтверждения соответствия</w:t>
            </w:r>
            <w:r w:rsidRPr="00033D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14:paraId="3A667F41" w14:textId="37C7FF06" w:rsidR="006818DE" w:rsidRDefault="00E6521D" w:rsidP="00FF7EC7">
      <w:pPr>
        <w:ind w:left="-284"/>
        <w:jc w:val="both"/>
        <w:rPr>
          <w:rFonts w:ascii="Times New Roman" w:hAnsi="Times New Roman" w:cs="Times New Roman"/>
          <w:i/>
        </w:rPr>
      </w:pPr>
      <w:r w:rsidRPr="00E6521D">
        <w:rPr>
          <w:rFonts w:ascii="Times New Roman" w:hAnsi="Times New Roman" w:cs="Times New Roman"/>
          <w:i/>
          <w:vertAlign w:val="superscript"/>
        </w:rPr>
        <w:t>1</w:t>
      </w:r>
      <w:r w:rsidR="006818DE" w:rsidRPr="006818DE">
        <w:rPr>
          <w:rFonts w:ascii="Times New Roman" w:hAnsi="Times New Roman" w:cs="Times New Roman"/>
          <w:i/>
        </w:rPr>
        <w:t>Правила подтверждения соответствия Национальной системы подтверждения соответствия Республики Беларусь», утв. постановлением Госстандарта от 25 июля 2017 г. № 61.</w:t>
      </w:r>
    </w:p>
    <w:p w14:paraId="227B905D" w14:textId="77777777" w:rsidR="00BE76E6" w:rsidRDefault="00BE76E6" w:rsidP="00FF7EC7">
      <w:pPr>
        <w:ind w:left="-284"/>
        <w:jc w:val="both"/>
        <w:rPr>
          <w:rFonts w:ascii="Times New Roman" w:hAnsi="Times New Roman" w:cs="Times New Roman"/>
          <w:i/>
        </w:rPr>
      </w:pPr>
    </w:p>
    <w:p w14:paraId="723563F8" w14:textId="77777777" w:rsidR="00BE76E6" w:rsidRDefault="00BE76E6" w:rsidP="00FF7EC7">
      <w:pPr>
        <w:ind w:left="-284"/>
        <w:jc w:val="both"/>
        <w:rPr>
          <w:rFonts w:ascii="Times New Roman" w:hAnsi="Times New Roman" w:cs="Times New Roman"/>
          <w:i/>
        </w:rPr>
      </w:pPr>
    </w:p>
    <w:p w14:paraId="2E816CAF" w14:textId="77777777" w:rsidR="00BE76E6" w:rsidRPr="00BE76E6" w:rsidRDefault="00BE76E6" w:rsidP="00BE76E6">
      <w:pPr>
        <w:overflowPunct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BE76E6">
        <w:rPr>
          <w:rFonts w:ascii="Times New Roman" w:hAnsi="Times New Roman" w:cs="Times New Roman"/>
          <w:sz w:val="28"/>
          <w:szCs w:val="28"/>
        </w:rPr>
        <w:t xml:space="preserve">Руководитель органа по аккредитации </w:t>
      </w:r>
    </w:p>
    <w:p w14:paraId="3633368A" w14:textId="77777777" w:rsidR="00BE76E6" w:rsidRPr="00BE76E6" w:rsidRDefault="00BE76E6" w:rsidP="00BE76E6">
      <w:pPr>
        <w:overflowPunct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BE76E6">
        <w:rPr>
          <w:rFonts w:ascii="Times New Roman" w:hAnsi="Times New Roman" w:cs="Times New Roman"/>
          <w:sz w:val="28"/>
          <w:szCs w:val="28"/>
        </w:rPr>
        <w:t xml:space="preserve">Республики Беларусь – </w:t>
      </w:r>
    </w:p>
    <w:p w14:paraId="65C0121D" w14:textId="77777777" w:rsidR="00BE76E6" w:rsidRPr="00BE76E6" w:rsidRDefault="00BE76E6" w:rsidP="00BE76E6">
      <w:pPr>
        <w:overflowPunct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BE76E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BE76E6"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 w:rsidRPr="00BE76E6">
        <w:rPr>
          <w:rFonts w:ascii="Times New Roman" w:hAnsi="Times New Roman" w:cs="Times New Roman"/>
          <w:sz w:val="28"/>
          <w:szCs w:val="28"/>
        </w:rPr>
        <w:t xml:space="preserve"> аккредитации</w:t>
      </w:r>
    </w:p>
    <w:p w14:paraId="1483D567" w14:textId="77777777" w:rsidR="00BE76E6" w:rsidRPr="00BE76E6" w:rsidRDefault="00BE76E6" w:rsidP="00BE76E6">
      <w:pPr>
        <w:overflowPunct w:val="0"/>
        <w:autoSpaceDE w:val="0"/>
        <w:autoSpaceDN w:val="0"/>
        <w:adjustRightInd w:val="0"/>
        <w:ind w:left="-284"/>
        <w:rPr>
          <w:rFonts w:ascii="Times New Roman" w:hAnsi="Times New Roman" w:cs="Times New Roman"/>
          <w:sz w:val="28"/>
          <w:szCs w:val="28"/>
        </w:rPr>
      </w:pPr>
      <w:r w:rsidRPr="00BE76E6">
        <w:rPr>
          <w:rFonts w:ascii="Times New Roman" w:hAnsi="Times New Roman" w:cs="Times New Roman"/>
          <w:sz w:val="28"/>
          <w:szCs w:val="28"/>
        </w:rPr>
        <w:t>государственного предприятия «БГЦА»</w:t>
      </w:r>
      <w:r w:rsidRPr="00BE76E6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proofErr w:type="spellStart"/>
      <w:r w:rsidRPr="00BE76E6">
        <w:rPr>
          <w:rFonts w:ascii="Times New Roman" w:hAnsi="Times New Roman" w:cs="Times New Roman"/>
          <w:sz w:val="28"/>
          <w:szCs w:val="28"/>
        </w:rPr>
        <w:t>О.В.Шабанова</w:t>
      </w:r>
      <w:proofErr w:type="spellEnd"/>
    </w:p>
    <w:p w14:paraId="5D61E277" w14:textId="77777777" w:rsidR="00BE76E6" w:rsidRPr="00BE76E6" w:rsidRDefault="00BE76E6" w:rsidP="00FF7EC7">
      <w:pPr>
        <w:ind w:left="-284"/>
        <w:jc w:val="both"/>
        <w:rPr>
          <w:rFonts w:ascii="Times New Roman" w:hAnsi="Times New Roman" w:cs="Times New Roman"/>
          <w:i/>
        </w:rPr>
      </w:pPr>
    </w:p>
    <w:p w14:paraId="37A4208C" w14:textId="77777777" w:rsidR="00BE76E6" w:rsidRPr="006818DE" w:rsidRDefault="00BE76E6" w:rsidP="00FF7EC7">
      <w:pPr>
        <w:ind w:left="-284"/>
        <w:jc w:val="both"/>
        <w:rPr>
          <w:rFonts w:ascii="Times New Roman" w:hAnsi="Times New Roman" w:cs="Times New Roman"/>
          <w:i/>
        </w:rPr>
      </w:pPr>
    </w:p>
    <w:p w14:paraId="157534BF" w14:textId="77777777" w:rsidR="006818DE" w:rsidRDefault="006818DE" w:rsidP="00E76EC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sectPr w:rsidR="006818DE" w:rsidSect="00FF7E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95CF" w14:textId="77777777" w:rsidR="006E2DA8" w:rsidRDefault="006E2DA8">
      <w:r>
        <w:separator/>
      </w:r>
    </w:p>
  </w:endnote>
  <w:endnote w:type="continuationSeparator" w:id="0">
    <w:p w14:paraId="290DD0CA" w14:textId="77777777" w:rsidR="006E2DA8" w:rsidRDefault="006E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0C4E" w14:textId="77777777" w:rsidR="006E2DA8" w:rsidRDefault="006E2DA8">
    <w:pPr>
      <w:pStyle w:val="a7"/>
      <w:rPr>
        <w:rFonts w:ascii="Times New Roman" w:hAnsi="Times New Roman" w:cs="Times New Roman"/>
        <w:sz w:val="6"/>
        <w:szCs w:val="6"/>
      </w:rPr>
    </w:pPr>
  </w:p>
  <w:tbl>
    <w:tblPr>
      <w:tblW w:w="0" w:type="auto"/>
      <w:tblInd w:w="83" w:type="dxa"/>
      <w:tblLook w:val="00A0" w:firstRow="1" w:lastRow="0" w:firstColumn="1" w:lastColumn="0" w:noHBand="0" w:noVBand="0"/>
    </w:tblPr>
    <w:tblGrid>
      <w:gridCol w:w="3230"/>
      <w:gridCol w:w="3125"/>
      <w:gridCol w:w="3201"/>
    </w:tblGrid>
    <w:tr w:rsidR="00ED73C9" w:rsidRPr="00804957" w14:paraId="2BF78184" w14:textId="77777777" w:rsidTr="00E63ADC">
      <w:tc>
        <w:tcPr>
          <w:tcW w:w="3271" w:type="dxa"/>
        </w:tcPr>
        <w:p w14:paraId="4601FCE1" w14:textId="0DBAA420" w:rsidR="006E2DA8" w:rsidRPr="00804957" w:rsidRDefault="006E2DA8" w:rsidP="00FF7EC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14:paraId="554F16D5" w14:textId="10A464C5" w:rsidR="006E2DA8" w:rsidRPr="00804957" w:rsidRDefault="006E2DA8" w:rsidP="00FF7EC7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</w:t>
          </w:r>
          <w:r w:rsidR="00ED73C9">
            <w:rPr>
              <w:rFonts w:ascii="Times New Roman" w:eastAsia="ArialMT" w:hAnsi="Times New Roman" w:cs="Times New Roman"/>
              <w:sz w:val="16"/>
              <w:szCs w:val="16"/>
            </w:rPr>
            <w:t xml:space="preserve"> эксперта по аккредитации</w:t>
          </w:r>
        </w:p>
      </w:tc>
      <w:tc>
        <w:tcPr>
          <w:tcW w:w="3271" w:type="dxa"/>
          <w:vAlign w:val="center"/>
        </w:tcPr>
        <w:p w14:paraId="47F697A6" w14:textId="5BEDFB96" w:rsidR="00033D24" w:rsidRPr="00033D24" w:rsidRDefault="00BE76E6" w:rsidP="00033D24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31.12.2024</w:t>
          </w:r>
        </w:p>
        <w:p w14:paraId="6A73CFEA" w14:textId="77777777" w:rsidR="006E2DA8" w:rsidRPr="00ED73C9" w:rsidRDefault="00ED73C9" w:rsidP="00ED73C9">
          <w:pPr>
            <w:pStyle w:val="1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t>ата принятия решения</w:t>
          </w:r>
        </w:p>
        <w:p w14:paraId="77FC3D3D" w14:textId="77777777" w:rsidR="00ED73C9" w:rsidRPr="00236547" w:rsidRDefault="00ED73C9" w:rsidP="00ED73C9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D73C9">
            <w:rPr>
              <w:rFonts w:ascii="Times New Roman" w:hAnsi="Times New Roman" w:cs="Times New Roman"/>
              <w:sz w:val="18"/>
              <w:szCs w:val="18"/>
            </w:rPr>
            <w:t>(число, месяц, год)</w:t>
          </w:r>
        </w:p>
      </w:tc>
      <w:tc>
        <w:tcPr>
          <w:tcW w:w="3381" w:type="dxa"/>
          <w:vAlign w:val="center"/>
        </w:tcPr>
        <w:p w14:paraId="22C64952" w14:textId="77777777" w:rsidR="006E2DA8" w:rsidRPr="00236547" w:rsidRDefault="006E2DA8" w:rsidP="00FF7EC7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09B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Листов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09B4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23654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1307DAB" w14:textId="77777777" w:rsidR="006E2DA8" w:rsidRPr="00E76EC1" w:rsidRDefault="006E2DA8">
    <w:pPr>
      <w:pStyle w:val="a7"/>
      <w:rPr>
        <w:rFonts w:ascii="Times New Roman" w:hAnsi="Times New Roman" w:cs="Times New Roman"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0DA7" w14:textId="77777777" w:rsidR="006E2DA8" w:rsidRDefault="006E2DA8">
    <w:pPr>
      <w:pStyle w:val="a7"/>
      <w:rPr>
        <w:rFonts w:ascii="Times New Roman" w:hAnsi="Times New Roman" w:cs="Times New Roman"/>
        <w:sz w:val="6"/>
        <w:szCs w:val="6"/>
      </w:rPr>
    </w:pPr>
  </w:p>
  <w:tbl>
    <w:tblPr>
      <w:tblW w:w="0" w:type="auto"/>
      <w:tblInd w:w="83" w:type="dxa"/>
      <w:tblLook w:val="00A0" w:firstRow="1" w:lastRow="0" w:firstColumn="1" w:lastColumn="0" w:noHBand="0" w:noVBand="0"/>
    </w:tblPr>
    <w:tblGrid>
      <w:gridCol w:w="3230"/>
      <w:gridCol w:w="3125"/>
      <w:gridCol w:w="3201"/>
    </w:tblGrid>
    <w:tr w:rsidR="006E2DA8" w:rsidRPr="00804957" w14:paraId="6426FDA1" w14:textId="77777777" w:rsidTr="00950BA1">
      <w:tc>
        <w:tcPr>
          <w:tcW w:w="3271" w:type="dxa"/>
        </w:tcPr>
        <w:p w14:paraId="467F6608" w14:textId="4C3708D6" w:rsidR="006E2DA8" w:rsidRPr="00804957" w:rsidRDefault="006E2DA8" w:rsidP="00FF7EC7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14:paraId="207A1ABF" w14:textId="765ACFD5" w:rsidR="006E2DA8" w:rsidRPr="00804957" w:rsidRDefault="006E2DA8" w:rsidP="00FF7EC7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 w:rsidR="00ED73C9"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0760E310" w14:textId="1CC50933" w:rsidR="006E2DA8" w:rsidRPr="00033D24" w:rsidRDefault="003467B4" w:rsidP="00950BA1">
          <w:pPr>
            <w:pStyle w:val="10"/>
            <w:jc w:val="center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31.12.2024</w:t>
          </w:r>
        </w:p>
        <w:p w14:paraId="2AF38FD7" w14:textId="77777777" w:rsidR="006E2DA8" w:rsidRPr="0055380A" w:rsidRDefault="00ED73C9" w:rsidP="00950BA1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д</w:t>
          </w:r>
          <w:r w:rsidR="006E2DA8" w:rsidRPr="00ED73C9">
            <w:rPr>
              <w:rFonts w:ascii="Times New Roman" w:hAnsi="Times New Roman" w:cs="Times New Roman"/>
              <w:sz w:val="18"/>
              <w:szCs w:val="18"/>
            </w:rPr>
            <w:t>ата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t xml:space="preserve"> принятия решения</w:t>
          </w:r>
          <w:r w:rsidRPr="00ED73C9">
            <w:rPr>
              <w:rFonts w:ascii="Times New Roman" w:hAnsi="Times New Roman" w:cs="Times New Roman"/>
              <w:sz w:val="18"/>
              <w:szCs w:val="18"/>
            </w:rPr>
            <w:br/>
            <w:t>(число, месяц, год)</w:t>
          </w:r>
        </w:p>
      </w:tc>
      <w:tc>
        <w:tcPr>
          <w:tcW w:w="3381" w:type="dxa"/>
          <w:vAlign w:val="center"/>
        </w:tcPr>
        <w:p w14:paraId="5CE1F954" w14:textId="77777777" w:rsidR="006E2DA8" w:rsidRPr="00E76EC1" w:rsidRDefault="006E2DA8" w:rsidP="00FF7EC7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E76EC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begin"/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separate"/>
          </w:r>
          <w:r w:rsidR="005009B4">
            <w:rPr>
              <w:rStyle w:val="a8"/>
              <w:rFonts w:ascii="Times New Roman" w:hAnsi="Times New Roman"/>
              <w:noProof/>
              <w:sz w:val="24"/>
              <w:szCs w:val="24"/>
            </w:rPr>
            <w:t>1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end"/>
          </w:r>
          <w:r w:rsidRPr="00E76EC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begin"/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separate"/>
          </w:r>
          <w:r w:rsidR="005009B4">
            <w:rPr>
              <w:rStyle w:val="a8"/>
              <w:rFonts w:ascii="Times New Roman" w:hAnsi="Times New Roman"/>
              <w:noProof/>
              <w:sz w:val="24"/>
              <w:szCs w:val="24"/>
            </w:rPr>
            <w:t>4</w:t>
          </w:r>
          <w:r w:rsidRPr="00E76EC1">
            <w:rPr>
              <w:rStyle w:val="a8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46DCFBD4" w14:textId="77777777" w:rsidR="006E2DA8" w:rsidRPr="00E76EC1" w:rsidRDefault="006E2DA8">
    <w:pPr>
      <w:pStyle w:val="a7"/>
      <w:rPr>
        <w:rFonts w:ascii="Times New Roman" w:hAnsi="Times New Roman" w:cs="Times New Roman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02E83" w14:textId="77777777" w:rsidR="006E2DA8" w:rsidRDefault="006E2DA8">
      <w:r>
        <w:separator/>
      </w:r>
    </w:p>
  </w:footnote>
  <w:footnote w:type="continuationSeparator" w:id="0">
    <w:p w14:paraId="69944E79" w14:textId="77777777" w:rsidR="006E2DA8" w:rsidRDefault="006E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5" w:type="dxa"/>
      <w:tblInd w:w="-11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8811"/>
    </w:tblGrid>
    <w:tr w:rsidR="006E2DA8" w14:paraId="2695025F" w14:textId="77777777" w:rsidTr="00CA6EF3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3E0C58" w14:textId="77777777" w:rsidR="006E2DA8" w:rsidRPr="00804957" w:rsidRDefault="006E2DA8" w:rsidP="002516B6">
          <w:pPr>
            <w:pStyle w:val="1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ECDBE8B" wp14:editId="4613CBF0">
                <wp:extent cx="375285" cy="470535"/>
                <wp:effectExtent l="19050" t="0" r="5715" b="0"/>
                <wp:docPr id="1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1" w:type="dxa"/>
          <w:tcBorders>
            <w:bottom w:val="single" w:sz="8" w:space="0" w:color="auto"/>
          </w:tcBorders>
          <w:vAlign w:val="center"/>
        </w:tcPr>
        <w:p w14:paraId="736C8E1E" w14:textId="77777777" w:rsidR="006E2DA8" w:rsidRPr="00950BA1" w:rsidRDefault="006E2DA8" w:rsidP="002516B6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50BA1">
            <w:rPr>
              <w:rFonts w:ascii="Times New Roman" w:hAnsi="Times New Roman" w:cs="Times New Roman"/>
              <w:sz w:val="28"/>
              <w:szCs w:val="28"/>
            </w:rPr>
            <w:t>Прилож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ение 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 xml:space="preserve">к аттестату аккредитации № </w:t>
          </w:r>
          <w:r w:rsidRPr="00950BA1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>/112 0</w:t>
          </w:r>
          <w:r>
            <w:rPr>
              <w:rFonts w:ascii="Times New Roman" w:hAnsi="Times New Roman" w:cs="Times New Roman"/>
              <w:sz w:val="28"/>
              <w:szCs w:val="28"/>
            </w:rPr>
            <w:t>18</w:t>
          </w:r>
          <w:r w:rsidRPr="00950BA1">
            <w:rPr>
              <w:rFonts w:ascii="Times New Roman" w:hAnsi="Times New Roman" w:cs="Times New Roman"/>
              <w:sz w:val="28"/>
              <w:szCs w:val="28"/>
            </w:rPr>
            <w:t>.0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</w:tr>
  </w:tbl>
  <w:p w14:paraId="3D88B886" w14:textId="77777777" w:rsidR="006E2DA8" w:rsidRDefault="006E2DA8">
    <w:pPr>
      <w:pStyle w:val="a6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20" w:type="dxa"/>
      <w:tblInd w:w="-7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9120"/>
    </w:tblGrid>
    <w:tr w:rsidR="006E2DA8" w:rsidRPr="00651C26" w14:paraId="5C1A81A4" w14:textId="77777777" w:rsidTr="00950BA1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7CD8C4E6" w14:textId="77777777" w:rsidR="006E2DA8" w:rsidRPr="00804957" w:rsidRDefault="006E2DA8" w:rsidP="002516B6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0083902E" wp14:editId="523EEDF5">
                <wp:extent cx="375285" cy="470535"/>
                <wp:effectExtent l="19050" t="0" r="5715" b="0"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0" w:type="dxa"/>
          <w:tcBorders>
            <w:bottom w:val="single" w:sz="8" w:space="0" w:color="auto"/>
          </w:tcBorders>
          <w:vAlign w:val="center"/>
        </w:tcPr>
        <w:p w14:paraId="23069A87" w14:textId="77777777" w:rsidR="006E2DA8" w:rsidRPr="00950BA1" w:rsidRDefault="006E2DA8" w:rsidP="002516B6">
          <w:pPr>
            <w:pStyle w:val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50BA1">
            <w:rPr>
              <w:rFonts w:ascii="Times New Roman" w:hAnsi="Times New Roman" w:cs="Times New Roman"/>
              <w:b/>
              <w:sz w:val="24"/>
              <w:szCs w:val="24"/>
            </w:rPr>
            <w:t>НАЦИОНАЛЬНАЯ СИСТЕМА АККРЕДИТАЦИИ РЕСПУБЛИКИ БЕЛАРУСЬ</w:t>
          </w:r>
        </w:p>
        <w:p w14:paraId="4F62E0F8" w14:textId="77777777" w:rsidR="006E2DA8" w:rsidRPr="00950BA1" w:rsidRDefault="006E2DA8" w:rsidP="002516B6">
          <w:pPr>
            <w:pStyle w:val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50BA1">
            <w:rPr>
              <w:rFonts w:ascii="Times New Roman" w:hAnsi="Times New Roman" w:cs="Times New Roman"/>
              <w:b/>
              <w:sz w:val="24"/>
              <w:szCs w:val="24"/>
            </w:rPr>
            <w:t xml:space="preserve">РЕСПУБЛИКАНСКОЕ УНИТАРНОЕ ПРЕДПРИЯТИЕ </w:t>
          </w:r>
        </w:p>
        <w:p w14:paraId="1F5D5F37" w14:textId="77777777" w:rsidR="006E2DA8" w:rsidRPr="00804957" w:rsidRDefault="006E2DA8" w:rsidP="002516B6">
          <w:pPr>
            <w:pStyle w:val="1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950BA1">
            <w:rPr>
              <w:rFonts w:ascii="Times New Roman" w:hAnsi="Times New Roman" w:cs="Times New Roman"/>
              <w:b/>
              <w:sz w:val="24"/>
              <w:szCs w:val="24"/>
            </w:rPr>
            <w:t>«БЕЛОРУССКИЙ ГОСУДАРСТВЕННЫЙ ЦЕНТР АККРЕДИТАЦИИ»</w:t>
          </w:r>
          <w:r w:rsidRPr="00804957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tc>
    </w:tr>
  </w:tbl>
  <w:p w14:paraId="7FEC6769" w14:textId="77777777" w:rsidR="006E2DA8" w:rsidRPr="00E76EC1" w:rsidRDefault="006E2DA8">
    <w:pPr>
      <w:pStyle w:val="a6"/>
      <w:rPr>
        <w:rFonts w:ascii="Times New Roman" w:hAnsi="Times New Roman" w:cs="Times New Roman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29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45.4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25.21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24.30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36.1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21"/>
    <w:multiLevelType w:val="multilevel"/>
    <w:tmpl w:val="00000020"/>
    <w:lvl w:ilvl="0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25.2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3"/>
    <w:multiLevelType w:val="multilevel"/>
    <w:tmpl w:val="00000022"/>
    <w:lvl w:ilvl="0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45.2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5"/>
    <w:multiLevelType w:val="multilevel"/>
    <w:tmpl w:val="00000024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7"/>
    <w:multiLevelType w:val="multilevel"/>
    <w:tmpl w:val="00000026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9"/>
    <w:multiLevelType w:val="multilevel"/>
    <w:tmpl w:val="00000028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2B"/>
    <w:multiLevelType w:val="multilevel"/>
    <w:tmpl w:val="0000002A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D"/>
    <w:multiLevelType w:val="multilevel"/>
    <w:tmpl w:val="0000002C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F"/>
    <w:multiLevelType w:val="multilevel"/>
    <w:tmpl w:val="0000002E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31"/>
    <w:multiLevelType w:val="multilevel"/>
    <w:tmpl w:val="00000030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33"/>
    <w:multiLevelType w:val="multilevel"/>
    <w:tmpl w:val="00000032"/>
    <w:lvl w:ilvl="0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0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5"/>
    <w:multiLevelType w:val="multilevel"/>
    <w:tmpl w:val="00000034"/>
    <w:lvl w:ilvl="0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45.43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2BF64548"/>
    <w:multiLevelType w:val="hybridMultilevel"/>
    <w:tmpl w:val="2D72C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64883"/>
    <w:multiLevelType w:val="multilevel"/>
    <w:tmpl w:val="00000018"/>
    <w:lvl w:ilvl="0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1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52E137C0"/>
    <w:multiLevelType w:val="hybridMultilevel"/>
    <w:tmpl w:val="85E66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7103584">
    <w:abstractNumId w:val="0"/>
  </w:num>
  <w:num w:numId="2" w16cid:durableId="1881940491">
    <w:abstractNumId w:val="1"/>
  </w:num>
  <w:num w:numId="3" w16cid:durableId="1166438669">
    <w:abstractNumId w:val="2"/>
  </w:num>
  <w:num w:numId="4" w16cid:durableId="658734751">
    <w:abstractNumId w:val="3"/>
  </w:num>
  <w:num w:numId="5" w16cid:durableId="303974044">
    <w:abstractNumId w:val="4"/>
  </w:num>
  <w:num w:numId="6" w16cid:durableId="322778886">
    <w:abstractNumId w:val="5"/>
  </w:num>
  <w:num w:numId="7" w16cid:durableId="1519351803">
    <w:abstractNumId w:val="6"/>
  </w:num>
  <w:num w:numId="8" w16cid:durableId="1361472964">
    <w:abstractNumId w:val="7"/>
  </w:num>
  <w:num w:numId="9" w16cid:durableId="579295948">
    <w:abstractNumId w:val="8"/>
  </w:num>
  <w:num w:numId="10" w16cid:durableId="1963459484">
    <w:abstractNumId w:val="9"/>
  </w:num>
  <w:num w:numId="11" w16cid:durableId="1918048587">
    <w:abstractNumId w:val="10"/>
  </w:num>
  <w:num w:numId="12" w16cid:durableId="193080094">
    <w:abstractNumId w:val="11"/>
  </w:num>
  <w:num w:numId="13" w16cid:durableId="1842817001">
    <w:abstractNumId w:val="12"/>
  </w:num>
  <w:num w:numId="14" w16cid:durableId="1345395439">
    <w:abstractNumId w:val="13"/>
  </w:num>
  <w:num w:numId="15" w16cid:durableId="1536042890">
    <w:abstractNumId w:val="26"/>
  </w:num>
  <w:num w:numId="16" w16cid:durableId="779109120">
    <w:abstractNumId w:val="14"/>
  </w:num>
  <w:num w:numId="17" w16cid:durableId="534776118">
    <w:abstractNumId w:val="15"/>
  </w:num>
  <w:num w:numId="18" w16cid:durableId="156270001">
    <w:abstractNumId w:val="16"/>
  </w:num>
  <w:num w:numId="19" w16cid:durableId="78336138">
    <w:abstractNumId w:val="17"/>
  </w:num>
  <w:num w:numId="20" w16cid:durableId="1292443635">
    <w:abstractNumId w:val="18"/>
  </w:num>
  <w:num w:numId="21" w16cid:durableId="151221401">
    <w:abstractNumId w:val="19"/>
  </w:num>
  <w:num w:numId="22" w16cid:durableId="1188174601">
    <w:abstractNumId w:val="20"/>
  </w:num>
  <w:num w:numId="23" w16cid:durableId="165561408">
    <w:abstractNumId w:val="21"/>
  </w:num>
  <w:num w:numId="24" w16cid:durableId="1119374696">
    <w:abstractNumId w:val="22"/>
  </w:num>
  <w:num w:numId="25" w16cid:durableId="1399329278">
    <w:abstractNumId w:val="23"/>
  </w:num>
  <w:num w:numId="26" w16cid:durableId="825560553">
    <w:abstractNumId w:val="24"/>
  </w:num>
  <w:num w:numId="27" w16cid:durableId="1430350884">
    <w:abstractNumId w:val="27"/>
  </w:num>
  <w:num w:numId="28" w16cid:durableId="16053770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63"/>
    <w:rsid w:val="00020F67"/>
    <w:rsid w:val="00027E80"/>
    <w:rsid w:val="00033D24"/>
    <w:rsid w:val="00034685"/>
    <w:rsid w:val="00036DD0"/>
    <w:rsid w:val="00053B70"/>
    <w:rsid w:val="00054774"/>
    <w:rsid w:val="0006549E"/>
    <w:rsid w:val="00066E8C"/>
    <w:rsid w:val="00090323"/>
    <w:rsid w:val="000934DD"/>
    <w:rsid w:val="00097B06"/>
    <w:rsid w:val="000A7AAF"/>
    <w:rsid w:val="000D1850"/>
    <w:rsid w:val="000D187C"/>
    <w:rsid w:val="000F7D92"/>
    <w:rsid w:val="000F7E94"/>
    <w:rsid w:val="001012F4"/>
    <w:rsid w:val="00107C35"/>
    <w:rsid w:val="001143FB"/>
    <w:rsid w:val="001231F2"/>
    <w:rsid w:val="00166826"/>
    <w:rsid w:val="00180667"/>
    <w:rsid w:val="001901EE"/>
    <w:rsid w:val="001B663D"/>
    <w:rsid w:val="001C649D"/>
    <w:rsid w:val="001E1ACD"/>
    <w:rsid w:val="001E2CFC"/>
    <w:rsid w:val="001E320B"/>
    <w:rsid w:val="001E7313"/>
    <w:rsid w:val="002059A9"/>
    <w:rsid w:val="00220C06"/>
    <w:rsid w:val="002331C8"/>
    <w:rsid w:val="00236547"/>
    <w:rsid w:val="0024686B"/>
    <w:rsid w:val="00246B95"/>
    <w:rsid w:val="00247C97"/>
    <w:rsid w:val="002516B6"/>
    <w:rsid w:val="002530D3"/>
    <w:rsid w:val="002546B4"/>
    <w:rsid w:val="00265504"/>
    <w:rsid w:val="00270A8C"/>
    <w:rsid w:val="00270B15"/>
    <w:rsid w:val="00271730"/>
    <w:rsid w:val="00287FA6"/>
    <w:rsid w:val="00297C0C"/>
    <w:rsid w:val="002A7086"/>
    <w:rsid w:val="002B65C5"/>
    <w:rsid w:val="002C2444"/>
    <w:rsid w:val="002C3246"/>
    <w:rsid w:val="002C6812"/>
    <w:rsid w:val="002D0B29"/>
    <w:rsid w:val="002D3C78"/>
    <w:rsid w:val="002D5C48"/>
    <w:rsid w:val="002F13AE"/>
    <w:rsid w:val="00301251"/>
    <w:rsid w:val="00320233"/>
    <w:rsid w:val="0034479A"/>
    <w:rsid w:val="003467B4"/>
    <w:rsid w:val="0035591D"/>
    <w:rsid w:val="00373A0B"/>
    <w:rsid w:val="003A24D8"/>
    <w:rsid w:val="003A4544"/>
    <w:rsid w:val="003A64F6"/>
    <w:rsid w:val="003A76D7"/>
    <w:rsid w:val="003C14E2"/>
    <w:rsid w:val="003E4622"/>
    <w:rsid w:val="00401B58"/>
    <w:rsid w:val="004020DC"/>
    <w:rsid w:val="00410856"/>
    <w:rsid w:val="00413BD9"/>
    <w:rsid w:val="004213ED"/>
    <w:rsid w:val="0042768B"/>
    <w:rsid w:val="004456FC"/>
    <w:rsid w:val="00445749"/>
    <w:rsid w:val="00455709"/>
    <w:rsid w:val="00462380"/>
    <w:rsid w:val="0046306F"/>
    <w:rsid w:val="0047001A"/>
    <w:rsid w:val="00472D9B"/>
    <w:rsid w:val="0049670A"/>
    <w:rsid w:val="004B2E09"/>
    <w:rsid w:val="004D2C44"/>
    <w:rsid w:val="004E1971"/>
    <w:rsid w:val="004E5ED8"/>
    <w:rsid w:val="004F25C7"/>
    <w:rsid w:val="005009B4"/>
    <w:rsid w:val="00530B62"/>
    <w:rsid w:val="00532CB1"/>
    <w:rsid w:val="00544A76"/>
    <w:rsid w:val="0055380A"/>
    <w:rsid w:val="00563602"/>
    <w:rsid w:val="00572BDD"/>
    <w:rsid w:val="00574E4D"/>
    <w:rsid w:val="00575220"/>
    <w:rsid w:val="00577C82"/>
    <w:rsid w:val="005867A0"/>
    <w:rsid w:val="005A1FA6"/>
    <w:rsid w:val="005A7387"/>
    <w:rsid w:val="005B45ED"/>
    <w:rsid w:val="005B75CE"/>
    <w:rsid w:val="005C2103"/>
    <w:rsid w:val="005C59CE"/>
    <w:rsid w:val="005C74CB"/>
    <w:rsid w:val="005E1AA1"/>
    <w:rsid w:val="00617F3A"/>
    <w:rsid w:val="00621F15"/>
    <w:rsid w:val="00622A99"/>
    <w:rsid w:val="006402DC"/>
    <w:rsid w:val="00651C26"/>
    <w:rsid w:val="00661E1A"/>
    <w:rsid w:val="006748BF"/>
    <w:rsid w:val="006818DE"/>
    <w:rsid w:val="0068307C"/>
    <w:rsid w:val="00687458"/>
    <w:rsid w:val="006B7F59"/>
    <w:rsid w:val="006C0506"/>
    <w:rsid w:val="006C4320"/>
    <w:rsid w:val="006C63D2"/>
    <w:rsid w:val="006E1AA7"/>
    <w:rsid w:val="006E2DA8"/>
    <w:rsid w:val="006F0C77"/>
    <w:rsid w:val="0072591B"/>
    <w:rsid w:val="007347EB"/>
    <w:rsid w:val="007466DD"/>
    <w:rsid w:val="00771775"/>
    <w:rsid w:val="00776DBD"/>
    <w:rsid w:val="00780145"/>
    <w:rsid w:val="00784655"/>
    <w:rsid w:val="007A2860"/>
    <w:rsid w:val="007A4E01"/>
    <w:rsid w:val="007B77A6"/>
    <w:rsid w:val="007C1476"/>
    <w:rsid w:val="007C2ABA"/>
    <w:rsid w:val="007D766F"/>
    <w:rsid w:val="007E2BD6"/>
    <w:rsid w:val="007E6963"/>
    <w:rsid w:val="007E6DD5"/>
    <w:rsid w:val="00804957"/>
    <w:rsid w:val="008236A6"/>
    <w:rsid w:val="00824CB3"/>
    <w:rsid w:val="00825DAD"/>
    <w:rsid w:val="008268B1"/>
    <w:rsid w:val="008269C1"/>
    <w:rsid w:val="00844464"/>
    <w:rsid w:val="00844F1F"/>
    <w:rsid w:val="00855AB9"/>
    <w:rsid w:val="008569CA"/>
    <w:rsid w:val="008804B3"/>
    <w:rsid w:val="008A3D40"/>
    <w:rsid w:val="008B2EEC"/>
    <w:rsid w:val="008B5BBF"/>
    <w:rsid w:val="008C0439"/>
    <w:rsid w:val="008C61EF"/>
    <w:rsid w:val="008D3B88"/>
    <w:rsid w:val="008E756B"/>
    <w:rsid w:val="00903B36"/>
    <w:rsid w:val="00903FB2"/>
    <w:rsid w:val="00904318"/>
    <w:rsid w:val="0091233D"/>
    <w:rsid w:val="009173D3"/>
    <w:rsid w:val="00927263"/>
    <w:rsid w:val="00932D15"/>
    <w:rsid w:val="00940336"/>
    <w:rsid w:val="00950BA1"/>
    <w:rsid w:val="00952FB0"/>
    <w:rsid w:val="00962B2A"/>
    <w:rsid w:val="00965327"/>
    <w:rsid w:val="009841AD"/>
    <w:rsid w:val="009B4FA1"/>
    <w:rsid w:val="009C0007"/>
    <w:rsid w:val="009D5252"/>
    <w:rsid w:val="009F0865"/>
    <w:rsid w:val="009F0AE7"/>
    <w:rsid w:val="009F0D9A"/>
    <w:rsid w:val="009F105E"/>
    <w:rsid w:val="00A00648"/>
    <w:rsid w:val="00A16DD0"/>
    <w:rsid w:val="00A22C22"/>
    <w:rsid w:val="00A231B4"/>
    <w:rsid w:val="00A34316"/>
    <w:rsid w:val="00A373EF"/>
    <w:rsid w:val="00A54451"/>
    <w:rsid w:val="00A85248"/>
    <w:rsid w:val="00AA7593"/>
    <w:rsid w:val="00AB09E2"/>
    <w:rsid w:val="00AB5F30"/>
    <w:rsid w:val="00AC6FAC"/>
    <w:rsid w:val="00AD46B4"/>
    <w:rsid w:val="00BA266B"/>
    <w:rsid w:val="00BA27C7"/>
    <w:rsid w:val="00BA2F49"/>
    <w:rsid w:val="00BB6DC3"/>
    <w:rsid w:val="00BC409F"/>
    <w:rsid w:val="00BD235E"/>
    <w:rsid w:val="00BE4001"/>
    <w:rsid w:val="00BE64B3"/>
    <w:rsid w:val="00BE76E6"/>
    <w:rsid w:val="00C02828"/>
    <w:rsid w:val="00C13855"/>
    <w:rsid w:val="00C16456"/>
    <w:rsid w:val="00C27058"/>
    <w:rsid w:val="00C31208"/>
    <w:rsid w:val="00C339ED"/>
    <w:rsid w:val="00C36035"/>
    <w:rsid w:val="00C622A5"/>
    <w:rsid w:val="00C64066"/>
    <w:rsid w:val="00C76C00"/>
    <w:rsid w:val="00C84E31"/>
    <w:rsid w:val="00CA6EF3"/>
    <w:rsid w:val="00CB0F7B"/>
    <w:rsid w:val="00CB1BA2"/>
    <w:rsid w:val="00CB3A17"/>
    <w:rsid w:val="00CC43BD"/>
    <w:rsid w:val="00CD49BA"/>
    <w:rsid w:val="00CE0821"/>
    <w:rsid w:val="00CE73C3"/>
    <w:rsid w:val="00D04737"/>
    <w:rsid w:val="00D13126"/>
    <w:rsid w:val="00D17FB3"/>
    <w:rsid w:val="00D22727"/>
    <w:rsid w:val="00D27A17"/>
    <w:rsid w:val="00D36B39"/>
    <w:rsid w:val="00D51857"/>
    <w:rsid w:val="00D532BF"/>
    <w:rsid w:val="00D60149"/>
    <w:rsid w:val="00D63EB1"/>
    <w:rsid w:val="00D7270B"/>
    <w:rsid w:val="00D763E5"/>
    <w:rsid w:val="00D95728"/>
    <w:rsid w:val="00DA42D1"/>
    <w:rsid w:val="00DB2C32"/>
    <w:rsid w:val="00DB5FC6"/>
    <w:rsid w:val="00DC3EFC"/>
    <w:rsid w:val="00DC3F39"/>
    <w:rsid w:val="00DC5BFA"/>
    <w:rsid w:val="00DF4366"/>
    <w:rsid w:val="00E04D6A"/>
    <w:rsid w:val="00E0601B"/>
    <w:rsid w:val="00E126D7"/>
    <w:rsid w:val="00E1642F"/>
    <w:rsid w:val="00E16ABE"/>
    <w:rsid w:val="00E176BE"/>
    <w:rsid w:val="00E22B31"/>
    <w:rsid w:val="00E27A55"/>
    <w:rsid w:val="00E30BDD"/>
    <w:rsid w:val="00E4098C"/>
    <w:rsid w:val="00E50120"/>
    <w:rsid w:val="00E6378B"/>
    <w:rsid w:val="00E63ADC"/>
    <w:rsid w:val="00E6521D"/>
    <w:rsid w:val="00E725FE"/>
    <w:rsid w:val="00E76EC1"/>
    <w:rsid w:val="00E82912"/>
    <w:rsid w:val="00EA4F67"/>
    <w:rsid w:val="00EB3119"/>
    <w:rsid w:val="00EC00EB"/>
    <w:rsid w:val="00EC01F3"/>
    <w:rsid w:val="00ED73C9"/>
    <w:rsid w:val="00F33A9A"/>
    <w:rsid w:val="00F63CD8"/>
    <w:rsid w:val="00F7672A"/>
    <w:rsid w:val="00FB364F"/>
    <w:rsid w:val="00FB751D"/>
    <w:rsid w:val="00FD291B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A22F9C"/>
  <w15:docId w15:val="{F1585CB8-BA04-42C7-9F94-739F89A8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263"/>
    <w:rPr>
      <w:rFonts w:ascii="Arial" w:hAnsi="Arial" w:cs="Arial"/>
    </w:rPr>
  </w:style>
  <w:style w:type="paragraph" w:styleId="1">
    <w:name w:val="heading 1"/>
    <w:basedOn w:val="a"/>
    <w:qFormat/>
    <w:rsid w:val="00A5445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2726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2726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2726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927263"/>
    <w:rPr>
      <w:rFonts w:cs="Times New Roman"/>
      <w:sz w:val="23"/>
      <w:szCs w:val="23"/>
      <w:lang w:bidi="ar-SA"/>
    </w:rPr>
  </w:style>
  <w:style w:type="paragraph" w:styleId="a4">
    <w:name w:val="Body Text"/>
    <w:basedOn w:val="a"/>
    <w:link w:val="a3"/>
    <w:rsid w:val="00927263"/>
    <w:pPr>
      <w:widowControl w:val="0"/>
      <w:shd w:val="clear" w:color="auto" w:fill="FFFFFF"/>
      <w:spacing w:line="278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Style5">
    <w:name w:val="Style5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54451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sz w:val="24"/>
      <w:szCs w:val="24"/>
    </w:rPr>
  </w:style>
  <w:style w:type="paragraph" w:styleId="a5">
    <w:name w:val="Plain Text"/>
    <w:basedOn w:val="a"/>
    <w:rsid w:val="00A54451"/>
    <w:rPr>
      <w:rFonts w:ascii="Courier New" w:hAnsi="Courier New" w:cs="Times New Roman"/>
    </w:rPr>
  </w:style>
  <w:style w:type="paragraph" w:customStyle="1" w:styleId="Style1">
    <w:name w:val="Style1"/>
    <w:basedOn w:val="a"/>
    <w:rsid w:val="00A544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54451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54451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rsid w:val="00E76EC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76EC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E76EC1"/>
    <w:rPr>
      <w:rFonts w:ascii="Calibri" w:hAnsi="Calibri" w:cs="Calibri"/>
      <w:sz w:val="22"/>
      <w:szCs w:val="22"/>
    </w:rPr>
  </w:style>
  <w:style w:type="character" w:styleId="a8">
    <w:name w:val="page number"/>
    <w:rsid w:val="00E76EC1"/>
    <w:rPr>
      <w:rFonts w:cs="Times New Roman"/>
    </w:rPr>
  </w:style>
  <w:style w:type="paragraph" w:styleId="a9">
    <w:name w:val="Balloon Text"/>
    <w:basedOn w:val="a"/>
    <w:link w:val="aa"/>
    <w:rsid w:val="003A76D7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3A76D7"/>
    <w:rPr>
      <w:rFonts w:ascii="Tahoma" w:hAnsi="Tahoma" w:cs="Tahoma"/>
      <w:sz w:val="16"/>
      <w:szCs w:val="16"/>
    </w:rPr>
  </w:style>
  <w:style w:type="paragraph" w:customStyle="1" w:styleId="2">
    <w:name w:val="Без интервала2"/>
    <w:link w:val="NoSpacingChar"/>
    <w:rsid w:val="005C210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"/>
    <w:locked/>
    <w:rsid w:val="00053B70"/>
    <w:rPr>
      <w:rFonts w:ascii="Calibri" w:hAnsi="Calibri" w:cs="Calibri"/>
      <w:sz w:val="22"/>
      <w:szCs w:val="22"/>
    </w:rPr>
  </w:style>
  <w:style w:type="paragraph" w:customStyle="1" w:styleId="6">
    <w:name w:val="Без интервала6"/>
    <w:uiPriority w:val="99"/>
    <w:rsid w:val="002D5C48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2402C6B8734C67A5E5B37D89D73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05E5B-CD6A-4F46-9D7F-E24012702FAA}"/>
      </w:docPartPr>
      <w:docPartBody>
        <w:p w:rsidR="00D515CF" w:rsidRDefault="00D515CF" w:rsidP="00D515CF">
          <w:pPr>
            <w:pStyle w:val="382402C6B8734C67A5E5B37D89D7350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CF"/>
    <w:rsid w:val="005C74CB"/>
    <w:rsid w:val="00D5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15CF"/>
    <w:rPr>
      <w:color w:val="808080"/>
    </w:rPr>
  </w:style>
  <w:style w:type="paragraph" w:customStyle="1" w:styleId="74E81263F7DF48C6AFBEC2809CC3C626">
    <w:name w:val="74E81263F7DF48C6AFBEC2809CC3C626"/>
    <w:rsid w:val="00D515CF"/>
  </w:style>
  <w:style w:type="paragraph" w:customStyle="1" w:styleId="911F9FBA56794B15972F923660A73C69">
    <w:name w:val="911F9FBA56794B15972F923660A73C69"/>
    <w:rsid w:val="00D515CF"/>
  </w:style>
  <w:style w:type="paragraph" w:customStyle="1" w:styleId="382402C6B8734C67A5E5B37D89D7350D">
    <w:name w:val="382402C6B8734C67A5E5B37D89D7350D"/>
    <w:rsid w:val="00D51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5F04-6CCC-45D1-B961-EBE5A7CD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SPecialiST RePack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юра</dc:creator>
  <cp:lastModifiedBy>Галушко Виктория Владимировна</cp:lastModifiedBy>
  <cp:revision>5</cp:revision>
  <cp:lastPrinted>2025-01-08T10:19:00Z</cp:lastPrinted>
  <dcterms:created xsi:type="dcterms:W3CDTF">2024-12-31T07:15:00Z</dcterms:created>
  <dcterms:modified xsi:type="dcterms:W3CDTF">2025-01-09T06:54:00Z</dcterms:modified>
</cp:coreProperties>
</file>