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BB15" w14:textId="280774A8" w:rsidR="00D60149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>Приложение</w:t>
      </w:r>
    </w:p>
    <w:p w14:paraId="4D3EE39A" w14:textId="77777777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>к аттестату аккредитации</w:t>
      </w:r>
    </w:p>
    <w:p w14:paraId="00AE7606" w14:textId="77777777" w:rsidR="00950BA1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№ </w:t>
      </w:r>
      <w:r w:rsidRPr="006C432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C4320">
        <w:rPr>
          <w:rFonts w:ascii="Times New Roman" w:hAnsi="Times New Roman" w:cs="Times New Roman"/>
          <w:sz w:val="28"/>
          <w:szCs w:val="28"/>
        </w:rPr>
        <w:t>/112 0</w:t>
      </w:r>
      <w:r w:rsidR="005C2103" w:rsidRPr="006C4320">
        <w:rPr>
          <w:rFonts w:ascii="Times New Roman" w:hAnsi="Times New Roman" w:cs="Times New Roman"/>
          <w:sz w:val="28"/>
          <w:szCs w:val="28"/>
        </w:rPr>
        <w:t>1</w:t>
      </w:r>
      <w:r w:rsidRPr="006C4320">
        <w:rPr>
          <w:rFonts w:ascii="Times New Roman" w:hAnsi="Times New Roman" w:cs="Times New Roman"/>
          <w:sz w:val="28"/>
          <w:szCs w:val="28"/>
        </w:rPr>
        <w:t>8</w:t>
      </w:r>
      <w:r w:rsidR="005C2103" w:rsidRPr="006C4320">
        <w:rPr>
          <w:rFonts w:ascii="Times New Roman" w:hAnsi="Times New Roman" w:cs="Times New Roman"/>
          <w:sz w:val="28"/>
          <w:szCs w:val="28"/>
        </w:rPr>
        <w:t>.</w:t>
      </w:r>
      <w:r w:rsidRPr="006C4320">
        <w:rPr>
          <w:rFonts w:ascii="Times New Roman" w:hAnsi="Times New Roman" w:cs="Times New Roman"/>
          <w:sz w:val="28"/>
          <w:szCs w:val="28"/>
        </w:rPr>
        <w:t>0</w:t>
      </w:r>
      <w:r w:rsidR="005C2103" w:rsidRPr="006C4320">
        <w:rPr>
          <w:rFonts w:ascii="Times New Roman" w:hAnsi="Times New Roman" w:cs="Times New Roman"/>
          <w:sz w:val="28"/>
          <w:szCs w:val="28"/>
        </w:rPr>
        <w:t>2</w:t>
      </w:r>
    </w:p>
    <w:p w14:paraId="3FF266F2" w14:textId="6FAE2C0E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от </w:t>
      </w:r>
      <w:r w:rsidR="00D36B39" w:rsidRPr="006C4320">
        <w:rPr>
          <w:rFonts w:ascii="Times New Roman" w:hAnsi="Times New Roman" w:cs="Times New Roman"/>
          <w:sz w:val="28"/>
          <w:szCs w:val="28"/>
        </w:rPr>
        <w:t>05.10.</w:t>
      </w:r>
      <w:r w:rsidRPr="006C4320">
        <w:rPr>
          <w:rFonts w:ascii="Times New Roman" w:hAnsi="Times New Roman" w:cs="Times New Roman"/>
          <w:sz w:val="28"/>
          <w:szCs w:val="28"/>
        </w:rPr>
        <w:t>200</w:t>
      </w:r>
      <w:r w:rsidR="00CE0821" w:rsidRPr="006C4320">
        <w:rPr>
          <w:rFonts w:ascii="Times New Roman" w:hAnsi="Times New Roman" w:cs="Times New Roman"/>
          <w:sz w:val="28"/>
          <w:szCs w:val="28"/>
        </w:rPr>
        <w:t>4</w:t>
      </w:r>
    </w:p>
    <w:p w14:paraId="5164368B" w14:textId="77777777" w:rsidR="0042768B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на бланке № </w:t>
      </w:r>
    </w:p>
    <w:p w14:paraId="7A7C8AF1" w14:textId="77777777" w:rsidR="00B42D22" w:rsidRDefault="00FF7EC7" w:rsidP="00B42D22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а </w:t>
      </w:r>
      <w:r w:rsidR="000F3A81">
        <w:rPr>
          <w:rFonts w:ascii="Times New Roman" w:hAnsi="Times New Roman" w:cs="Times New Roman"/>
          <w:sz w:val="28"/>
          <w:szCs w:val="28"/>
        </w:rPr>
        <w:t>1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0F3A81">
        <w:rPr>
          <w:rFonts w:ascii="Times New Roman" w:hAnsi="Times New Roman" w:cs="Times New Roman"/>
          <w:sz w:val="28"/>
          <w:szCs w:val="28"/>
        </w:rPr>
        <w:t>е</w:t>
      </w:r>
    </w:p>
    <w:p w14:paraId="3C4BE88A" w14:textId="385A47AD" w:rsidR="000F3A81" w:rsidRPr="000F3A81" w:rsidRDefault="000F3A81" w:rsidP="00B42D22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0F3A81">
        <w:rPr>
          <w:rFonts w:ascii="Times New Roman" w:eastAsia="Calibri" w:hAnsi="Times New Roman" w:cs="Times New Roman"/>
          <w:sz w:val="28"/>
          <w:szCs w:val="28"/>
        </w:rPr>
        <w:t>редакция 01</w:t>
      </w:r>
    </w:p>
    <w:p w14:paraId="0E6644D8" w14:textId="77777777" w:rsidR="00DC3EFC" w:rsidRPr="00236547" w:rsidRDefault="00DC3EFC" w:rsidP="00E76EC1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18680373" w14:textId="3EEFBDE3" w:rsidR="000F3A81" w:rsidRPr="00DA11E4" w:rsidRDefault="000F3A81" w:rsidP="000F3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1E4">
        <w:rPr>
          <w:rFonts w:ascii="Times New Roman" w:hAnsi="Times New Roman" w:cs="Times New Roman"/>
          <w:b/>
          <w:sz w:val="28"/>
          <w:szCs w:val="28"/>
        </w:rPr>
        <w:t xml:space="preserve">ДОПОЛНЕНИЕ № 1 </w:t>
      </w:r>
      <w:r w:rsidRPr="00DA11E4">
        <w:rPr>
          <w:rFonts w:ascii="Times New Roman" w:hAnsi="Times New Roman" w:cs="Times New Roman"/>
          <w:sz w:val="28"/>
          <w:szCs w:val="28"/>
        </w:rPr>
        <w:t xml:space="preserve">от </w:t>
      </w:r>
      <w:r w:rsidR="00B42D22">
        <w:rPr>
          <w:rFonts w:ascii="Times New Roman" w:hAnsi="Times New Roman" w:cs="Times New Roman"/>
          <w:sz w:val="28"/>
          <w:szCs w:val="28"/>
        </w:rPr>
        <w:t>31.08.2023</w:t>
      </w:r>
    </w:p>
    <w:p w14:paraId="37A961CA" w14:textId="77777777" w:rsidR="00B42D22" w:rsidRDefault="00DA11E4" w:rsidP="00B4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11E4">
        <w:rPr>
          <w:rFonts w:ascii="Times New Roman" w:hAnsi="Times New Roman" w:cs="Times New Roman"/>
          <w:sz w:val="28"/>
          <w:szCs w:val="28"/>
        </w:rPr>
        <w:t xml:space="preserve"> </w:t>
      </w:r>
      <w:r w:rsidRPr="00DA11E4">
        <w:rPr>
          <w:rFonts w:ascii="Times New Roman" w:hAnsi="Times New Roman" w:cs="Times New Roman"/>
          <w:b/>
          <w:sz w:val="28"/>
          <w:szCs w:val="28"/>
        </w:rPr>
        <w:t>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11E4">
        <w:rPr>
          <w:rFonts w:ascii="Times New Roman" w:hAnsi="Times New Roman" w:cs="Times New Roman"/>
          <w:b/>
          <w:sz w:val="28"/>
          <w:szCs w:val="28"/>
        </w:rPr>
        <w:t xml:space="preserve"> АККРЕДИТАЦИИ </w:t>
      </w:r>
    </w:p>
    <w:p w14:paraId="2D673A9D" w14:textId="56C0A5E7" w:rsidR="00DA11E4" w:rsidRPr="00D36B39" w:rsidRDefault="00DA11E4" w:rsidP="00B4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Pr="004700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0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E6B8AF" w14:textId="5913438E" w:rsidR="00DA11E4" w:rsidRPr="002B4542" w:rsidRDefault="00DA11E4" w:rsidP="000F3A81">
      <w:pPr>
        <w:jc w:val="center"/>
        <w:rPr>
          <w:sz w:val="28"/>
          <w:szCs w:val="28"/>
        </w:rPr>
      </w:pPr>
    </w:p>
    <w:p w14:paraId="0A373106" w14:textId="77777777" w:rsidR="00D36B39" w:rsidRPr="00D36B39" w:rsidRDefault="00D36B39" w:rsidP="00D36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B39">
        <w:rPr>
          <w:rFonts w:ascii="Times New Roman" w:hAnsi="Times New Roman" w:cs="Times New Roman"/>
          <w:sz w:val="28"/>
          <w:szCs w:val="28"/>
        </w:rPr>
        <w:t>органа по сертификации систем менеджмента</w:t>
      </w:r>
    </w:p>
    <w:p w14:paraId="02606FCD" w14:textId="77777777" w:rsidR="005C2103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унитарного предприятия </w:t>
      </w:r>
    </w:p>
    <w:p w14:paraId="48ADBCED" w14:textId="77777777" w:rsidR="00DC3EFC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«Слуцкий центр стандартизации, метрологии и сертификации</w:t>
      </w:r>
      <w:r w:rsidR="00950BA1">
        <w:rPr>
          <w:rFonts w:ascii="Times New Roman" w:hAnsi="Times New Roman" w:cs="Times New Roman"/>
          <w:sz w:val="28"/>
          <w:szCs w:val="28"/>
        </w:rPr>
        <w:t>»</w:t>
      </w:r>
    </w:p>
    <w:p w14:paraId="490689E2" w14:textId="77777777" w:rsidR="00EE5AE3" w:rsidRDefault="00EE5AE3" w:rsidP="00FF7EC7">
      <w:pPr>
        <w:ind w:left="-284"/>
        <w:jc w:val="both"/>
        <w:rPr>
          <w:rFonts w:ascii="Times New Roman" w:hAnsi="Times New Roman" w:cs="Times New Roman"/>
          <w:i/>
          <w:vertAlign w:val="superscript"/>
        </w:rPr>
      </w:pPr>
    </w:p>
    <w:p w14:paraId="3F163B5A" w14:textId="77777777" w:rsidR="00EE5AE3" w:rsidRDefault="00EE5AE3" w:rsidP="00EE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E3">
        <w:rPr>
          <w:rFonts w:ascii="Times New Roman" w:hAnsi="Times New Roman" w:cs="Times New Roman"/>
          <w:b/>
          <w:sz w:val="28"/>
          <w:szCs w:val="28"/>
        </w:rPr>
        <w:t xml:space="preserve">Системы менеджмента на соответствие требованиям: </w:t>
      </w:r>
    </w:p>
    <w:p w14:paraId="5BBF2D52" w14:textId="507D4CD7" w:rsidR="00EE5AE3" w:rsidRPr="00EE5AE3" w:rsidRDefault="00EE5AE3" w:rsidP="00EE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E3">
        <w:rPr>
          <w:rFonts w:ascii="Times New Roman" w:hAnsi="Times New Roman" w:cs="Times New Roman"/>
          <w:b/>
          <w:sz w:val="28"/>
          <w:szCs w:val="28"/>
        </w:rPr>
        <w:t>СТБ ISO 37001, ISO 37001</w:t>
      </w:r>
    </w:p>
    <w:tbl>
      <w:tblPr>
        <w:tblpPr w:leftFromText="180" w:rightFromText="180" w:vertAnchor="text" w:tblpX="-22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551"/>
        <w:gridCol w:w="1843"/>
      </w:tblGrid>
      <w:tr w:rsidR="00EE5AE3" w:rsidRPr="00AD14D6" w14:paraId="55D3291B" w14:textId="77777777" w:rsidTr="00EE5AE3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3A96A1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72B17148" w14:textId="77777777" w:rsidR="00EE5AE3" w:rsidRPr="00EE5AE3" w:rsidRDefault="00EE5AE3" w:rsidP="00EE5AE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C59" w14:textId="77777777" w:rsidR="00EE5AE3" w:rsidRPr="00EE5AE3" w:rsidRDefault="00EE5AE3" w:rsidP="00B42D2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EE5AE3" w:rsidRPr="00AD14D6" w14:paraId="14DF7987" w14:textId="77777777" w:rsidTr="00EE5AE3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C22F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50124297" w14:textId="77777777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7990" w14:textId="77777777" w:rsidR="00EE5AE3" w:rsidRPr="00EE5AE3" w:rsidRDefault="00EE5AE3" w:rsidP="00B42D22">
            <w:pPr>
              <w:keepNext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9EE" w14:textId="77777777" w:rsidR="00EE5AE3" w:rsidRPr="00EE5AE3" w:rsidRDefault="00EE5AE3" w:rsidP="00B42D2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порядку сертификации</w:t>
            </w:r>
          </w:p>
        </w:tc>
      </w:tr>
      <w:tr w:rsidR="00EE5AE3" w:rsidRPr="00AD14D6" w14:paraId="25DCAD17" w14:textId="77777777" w:rsidTr="00EE5AE3">
        <w:trPr>
          <w:trHeight w:val="27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F041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14:paraId="021EE102" w14:textId="77777777" w:rsidR="00EE5AE3" w:rsidRPr="00EE5AE3" w:rsidRDefault="00EE5AE3" w:rsidP="00EE5AE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2B6" w14:textId="77777777" w:rsidR="00EE5AE3" w:rsidRPr="00EE5AE3" w:rsidRDefault="00EE5AE3" w:rsidP="00EE5AE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7AC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E5AE3" w:rsidRPr="00AD14D6" w14:paraId="534D2601" w14:textId="77777777" w:rsidTr="00EE5AE3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966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50D2" w14:textId="77777777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борьбы со взяточничеством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5B2" w14:textId="77777777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EE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 xml:space="preserve"> 37001-2020</w:t>
            </w:r>
          </w:p>
          <w:p w14:paraId="4967CA5A" w14:textId="15CEC958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5AE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ISO 37001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:</w:t>
            </w:r>
            <w:r w:rsidRPr="00EE5AE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C9F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EE5AE3">
              <w:rPr>
                <w:rFonts w:ascii="Times New Roman" w:hAnsi="Times New Roman" w:cs="Times New Roman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</w:tbl>
    <w:p w14:paraId="3A667F41" w14:textId="32D17E3F" w:rsidR="006818DE" w:rsidRPr="006818DE" w:rsidRDefault="00E6521D" w:rsidP="00FF7EC7">
      <w:pPr>
        <w:ind w:left="-284"/>
        <w:jc w:val="both"/>
        <w:rPr>
          <w:rFonts w:ascii="Times New Roman" w:hAnsi="Times New Roman" w:cs="Times New Roman"/>
          <w:i/>
        </w:rPr>
      </w:pPr>
      <w:r w:rsidRPr="00E6521D">
        <w:rPr>
          <w:rFonts w:ascii="Times New Roman" w:hAnsi="Times New Roman" w:cs="Times New Roman"/>
          <w:i/>
          <w:vertAlign w:val="superscript"/>
        </w:rPr>
        <w:t>1</w:t>
      </w:r>
      <w:r w:rsidR="006818DE" w:rsidRPr="006818DE">
        <w:rPr>
          <w:rFonts w:ascii="Times New Roman" w:hAnsi="Times New Roman" w:cs="Times New Roman"/>
          <w:i/>
        </w:rPr>
        <w:t xml:space="preserve">Правила подтверждения соответствия Национальной системы подтверждения соответствия </w:t>
      </w:r>
      <w:r w:rsidR="00E638EF">
        <w:rPr>
          <w:rFonts w:ascii="Times New Roman" w:hAnsi="Times New Roman" w:cs="Times New Roman"/>
          <w:i/>
        </w:rPr>
        <w:br/>
      </w:r>
      <w:r w:rsidR="006818DE" w:rsidRPr="006818DE">
        <w:rPr>
          <w:rFonts w:ascii="Times New Roman" w:hAnsi="Times New Roman" w:cs="Times New Roman"/>
          <w:i/>
        </w:rPr>
        <w:t>Республики Беларусь», утв. постановлением Госстандарта от 25 июля 2017 г. № 61.</w:t>
      </w:r>
    </w:p>
    <w:p w14:paraId="157534BF" w14:textId="77777777" w:rsidR="006818DE" w:rsidRDefault="006818DE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C752F85" w14:textId="77777777" w:rsidR="002331C8" w:rsidRPr="002331C8" w:rsidRDefault="002331C8" w:rsidP="00FF7EC7">
      <w:pPr>
        <w:ind w:left="-284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>Руководитель органа</w:t>
      </w:r>
    </w:p>
    <w:p w14:paraId="471D6DCA" w14:textId="77777777" w:rsidR="00C31208" w:rsidRDefault="002331C8" w:rsidP="00FF7EC7">
      <w:pPr>
        <w:ind w:left="-284" w:right="-6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 xml:space="preserve">по аккредитации </w:t>
      </w:r>
    </w:p>
    <w:p w14:paraId="46ACDAA1" w14:textId="39B65664" w:rsidR="002331C8" w:rsidRPr="002331C8" w:rsidRDefault="002331C8" w:rsidP="00FF7EC7">
      <w:pPr>
        <w:ind w:left="-284" w:right="-6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FF7EC7">
        <w:rPr>
          <w:rFonts w:ascii="Times New Roman" w:hAnsi="Times New Roman" w:cs="Times New Roman"/>
          <w:sz w:val="28"/>
          <w:szCs w:val="28"/>
        </w:rPr>
        <w:t>–</w:t>
      </w:r>
    </w:p>
    <w:p w14:paraId="704C401B" w14:textId="463DF9C5" w:rsidR="002331C8" w:rsidRPr="002331C8" w:rsidRDefault="002331C8" w:rsidP="00FF7EC7">
      <w:pPr>
        <w:ind w:left="-284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F25C7">
        <w:rPr>
          <w:rFonts w:ascii="Times New Roman" w:hAnsi="Times New Roman" w:cs="Times New Roman"/>
          <w:sz w:val="28"/>
          <w:szCs w:val="28"/>
        </w:rPr>
        <w:t>г</w:t>
      </w:r>
      <w:r w:rsidRPr="002331C8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</w:p>
    <w:p w14:paraId="3844420C" w14:textId="272B906B" w:rsidR="002331C8" w:rsidRPr="002331C8" w:rsidRDefault="002331C8" w:rsidP="00FF7EC7">
      <w:pPr>
        <w:ind w:left="-284"/>
        <w:rPr>
          <w:rFonts w:ascii="Times New Roman" w:hAnsi="Times New Roman" w:cs="Times New Roman"/>
          <w:sz w:val="28"/>
          <w:szCs w:val="28"/>
        </w:rPr>
      </w:pPr>
      <w:r w:rsidRPr="002331C8">
        <w:rPr>
          <w:rFonts w:ascii="Times New Roman" w:hAnsi="Times New Roman" w:cs="Times New Roman"/>
          <w:sz w:val="28"/>
          <w:szCs w:val="28"/>
        </w:rPr>
        <w:t>предприятия «</w:t>
      </w:r>
      <w:proofErr w:type="gramStart"/>
      <w:r w:rsidRPr="002331C8">
        <w:rPr>
          <w:rFonts w:ascii="Times New Roman" w:hAnsi="Times New Roman" w:cs="Times New Roman"/>
          <w:sz w:val="28"/>
          <w:szCs w:val="28"/>
        </w:rPr>
        <w:t xml:space="preserve">БГЦА»  </w:t>
      </w:r>
      <w:r w:rsidRPr="002331C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Pr="002331C8">
        <w:rPr>
          <w:rFonts w:ascii="Times New Roman" w:hAnsi="Times New Roman" w:cs="Times New Roman"/>
          <w:sz w:val="28"/>
          <w:szCs w:val="28"/>
        </w:rPr>
        <w:tab/>
      </w:r>
      <w:r w:rsidR="00FF7EC7">
        <w:rPr>
          <w:rFonts w:ascii="Times New Roman" w:hAnsi="Times New Roman" w:cs="Times New Roman"/>
          <w:sz w:val="28"/>
          <w:szCs w:val="28"/>
        </w:rPr>
        <w:tab/>
      </w:r>
      <w:r w:rsidR="00FD291B">
        <w:rPr>
          <w:rFonts w:ascii="Times New Roman" w:hAnsi="Times New Roman" w:cs="Times New Roman"/>
          <w:sz w:val="28"/>
          <w:szCs w:val="28"/>
        </w:rPr>
        <w:t>Е.В.</w:t>
      </w:r>
      <w:r w:rsidR="00DA11E4">
        <w:rPr>
          <w:rFonts w:ascii="Times New Roman" w:hAnsi="Times New Roman" w:cs="Times New Roman"/>
          <w:sz w:val="28"/>
          <w:szCs w:val="28"/>
        </w:rPr>
        <w:t xml:space="preserve"> </w:t>
      </w:r>
      <w:r w:rsidR="00FD291B">
        <w:rPr>
          <w:rFonts w:ascii="Times New Roman" w:hAnsi="Times New Roman" w:cs="Times New Roman"/>
          <w:sz w:val="28"/>
          <w:szCs w:val="28"/>
        </w:rPr>
        <w:t>Бережных</w:t>
      </w:r>
    </w:p>
    <w:p w14:paraId="2DA6921D" w14:textId="77777777" w:rsidR="00DC3EFC" w:rsidRPr="002331C8" w:rsidRDefault="00DC3EFC" w:rsidP="005C2103">
      <w:pPr>
        <w:ind w:left="-360"/>
        <w:rPr>
          <w:rFonts w:ascii="Times New Roman" w:hAnsi="Times New Roman" w:cs="Times New Roman"/>
          <w:sz w:val="10"/>
          <w:szCs w:val="10"/>
        </w:rPr>
      </w:pPr>
    </w:p>
    <w:sectPr w:rsidR="00DC3EFC" w:rsidRPr="002331C8" w:rsidSect="00FF7E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002F" w14:textId="77777777" w:rsidR="005A6534" w:rsidRDefault="005A6534">
      <w:r>
        <w:separator/>
      </w:r>
    </w:p>
  </w:endnote>
  <w:endnote w:type="continuationSeparator" w:id="0">
    <w:p w14:paraId="3E9A077E" w14:textId="77777777" w:rsidR="005A6534" w:rsidRDefault="005A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0C4E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54"/>
      <w:gridCol w:w="3211"/>
      <w:gridCol w:w="3307"/>
    </w:tblGrid>
    <w:tr w:rsidR="00ED73C9" w:rsidRPr="00804957" w14:paraId="2BF78184" w14:textId="77777777" w:rsidTr="00E63ADC">
      <w:tc>
        <w:tcPr>
          <w:tcW w:w="3271" w:type="dxa"/>
        </w:tcPr>
        <w:p w14:paraId="4601FCE1" w14:textId="0DBAA420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14:paraId="554F16D5" w14:textId="10A464C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аккредитации</w:t>
          </w:r>
        </w:p>
      </w:tc>
      <w:tc>
        <w:tcPr>
          <w:tcW w:w="3271" w:type="dxa"/>
          <w:vAlign w:val="center"/>
        </w:tcPr>
        <w:p w14:paraId="47F697A6" w14:textId="529B56AE" w:rsidR="00033D24" w:rsidRPr="00033D24" w:rsidRDefault="00EE5AE3" w:rsidP="00033D24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хх.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хх.хххх</w:t>
          </w:r>
          <w:proofErr w:type="spellEnd"/>
          <w:proofErr w:type="gramEnd"/>
        </w:p>
        <w:p w14:paraId="6A73CFEA" w14:textId="77777777" w:rsidR="006E2DA8" w:rsidRPr="00ED73C9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>ата принятия решения</w:t>
          </w:r>
        </w:p>
        <w:p w14:paraId="77FC3D3D" w14:textId="77777777" w:rsidR="00ED73C9" w:rsidRPr="00236547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D73C9">
            <w:rPr>
              <w:rFonts w:ascii="Times New Roman" w:hAnsi="Times New Roman" w:cs="Times New Roman"/>
              <w:sz w:val="18"/>
              <w:szCs w:val="18"/>
            </w:rPr>
            <w:t>(число, месяц, год)</w:t>
          </w:r>
        </w:p>
      </w:tc>
      <w:tc>
        <w:tcPr>
          <w:tcW w:w="3381" w:type="dxa"/>
          <w:vAlign w:val="center"/>
        </w:tcPr>
        <w:p w14:paraId="22C64952" w14:textId="77777777" w:rsidR="006E2DA8" w:rsidRPr="00236547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11E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Листов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11E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1307DAB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DA7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67"/>
      <w:gridCol w:w="3205"/>
      <w:gridCol w:w="3300"/>
    </w:tblGrid>
    <w:tr w:rsidR="006E2DA8" w:rsidRPr="00804957" w14:paraId="6426FDA1" w14:textId="77777777" w:rsidTr="00950BA1">
      <w:tc>
        <w:tcPr>
          <w:tcW w:w="3271" w:type="dxa"/>
        </w:tcPr>
        <w:p w14:paraId="467F6608" w14:textId="06505E8D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  <w:r w:rsidR="00B42D22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207A1ABF" w14:textId="765ACFD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0760E310" w14:textId="11E75367" w:rsidR="006E2DA8" w:rsidRPr="00033D24" w:rsidRDefault="00B42D22" w:rsidP="00950BA1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31.08.2023</w:t>
          </w:r>
        </w:p>
        <w:p w14:paraId="2AF38FD7" w14:textId="76D8FA2D" w:rsidR="006E2DA8" w:rsidRPr="0055380A" w:rsidRDefault="00ED73C9" w:rsidP="00950BA1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="006E2DA8" w:rsidRPr="00ED73C9">
            <w:rPr>
              <w:rFonts w:ascii="Times New Roman" w:hAnsi="Times New Roman" w:cs="Times New Roman"/>
              <w:sz w:val="18"/>
              <w:szCs w:val="18"/>
            </w:rPr>
            <w:t>ата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 xml:space="preserve"> принятия решения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br/>
          </w:r>
        </w:p>
      </w:tc>
      <w:tc>
        <w:tcPr>
          <w:tcW w:w="3381" w:type="dxa"/>
          <w:vAlign w:val="center"/>
        </w:tcPr>
        <w:p w14:paraId="5CE1F954" w14:textId="77777777" w:rsidR="006E2DA8" w:rsidRPr="00E76EC1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A6534">
            <w:rPr>
              <w:rStyle w:val="a8"/>
              <w:rFonts w:ascii="Times New Roman" w:hAnsi="Times New Roman"/>
              <w:noProof/>
              <w:sz w:val="24"/>
              <w:szCs w:val="24"/>
            </w:rPr>
            <w:t>1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A6534">
            <w:rPr>
              <w:rStyle w:val="a8"/>
              <w:rFonts w:ascii="Times New Roman" w:hAnsi="Times New Roman"/>
              <w:noProof/>
              <w:sz w:val="24"/>
              <w:szCs w:val="24"/>
            </w:rPr>
            <w:t>1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46DCFBD4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0FF5" w14:textId="77777777" w:rsidR="005A6534" w:rsidRDefault="005A6534">
      <w:r>
        <w:separator/>
      </w:r>
    </w:p>
  </w:footnote>
  <w:footnote w:type="continuationSeparator" w:id="0">
    <w:p w14:paraId="0D0324E4" w14:textId="77777777" w:rsidR="005A6534" w:rsidRDefault="005A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5" w:type="dxa"/>
      <w:tblInd w:w="-11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8811"/>
    </w:tblGrid>
    <w:tr w:rsidR="006E2DA8" w14:paraId="2695025F" w14:textId="77777777" w:rsidTr="00CA6EF3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3E0C58" w14:textId="77777777" w:rsidR="006E2DA8" w:rsidRPr="00804957" w:rsidRDefault="006E2DA8" w:rsidP="002516B6">
          <w:pPr>
            <w:pStyle w:val="1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ECDBE8B" wp14:editId="4613CBF0">
                <wp:extent cx="375285" cy="470535"/>
                <wp:effectExtent l="19050" t="0" r="5715" b="0"/>
                <wp:docPr id="1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1" w:type="dxa"/>
          <w:tcBorders>
            <w:bottom w:val="single" w:sz="8" w:space="0" w:color="auto"/>
          </w:tcBorders>
          <w:vAlign w:val="center"/>
        </w:tcPr>
        <w:p w14:paraId="736C8E1E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0BA1">
            <w:rPr>
              <w:rFonts w:ascii="Times New Roman" w:hAnsi="Times New Roman" w:cs="Times New Roman"/>
              <w:sz w:val="28"/>
              <w:szCs w:val="28"/>
            </w:rPr>
            <w:t>Прилож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ение 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 xml:space="preserve">к аттестату аккредитации № </w:t>
          </w:r>
          <w:r w:rsidRPr="00950BA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/112 0</w:t>
          </w:r>
          <w:r>
            <w:rPr>
              <w:rFonts w:ascii="Times New Roman" w:hAnsi="Times New Roman" w:cs="Times New Roman"/>
              <w:sz w:val="28"/>
              <w:szCs w:val="28"/>
            </w:rPr>
            <w:t>18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.0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</w:tr>
  </w:tbl>
  <w:p w14:paraId="3D88B886" w14:textId="77777777" w:rsidR="006E2DA8" w:rsidRDefault="006E2DA8">
    <w:pPr>
      <w:pStyle w:val="a6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874"/>
    </w:tblGrid>
    <w:tr w:rsidR="006E2DA8" w:rsidRPr="00651C26" w14:paraId="5C1A81A4" w14:textId="77777777" w:rsidTr="00B42D22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7CD8C4E6" w14:textId="77777777" w:rsidR="006E2DA8" w:rsidRPr="00804957" w:rsidRDefault="006E2DA8" w:rsidP="002516B6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083902E" wp14:editId="523EEDF5">
                <wp:extent cx="375285" cy="470535"/>
                <wp:effectExtent l="19050" t="0" r="5715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4" w:type="dxa"/>
          <w:tcBorders>
            <w:bottom w:val="single" w:sz="8" w:space="0" w:color="auto"/>
          </w:tcBorders>
          <w:vAlign w:val="center"/>
        </w:tcPr>
        <w:p w14:paraId="23069A87" w14:textId="77777777" w:rsidR="006E2DA8" w:rsidRPr="00B42D22" w:rsidRDefault="006E2DA8" w:rsidP="002516B6">
          <w:pPr>
            <w:pStyle w:val="10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42D22">
            <w:rPr>
              <w:rFonts w:ascii="Times New Roman" w:hAnsi="Times New Roman" w:cs="Times New Roman"/>
              <w:bCs/>
              <w:sz w:val="28"/>
              <w:szCs w:val="28"/>
            </w:rPr>
            <w:t>НАЦИОНАЛЬНАЯ СИСТЕМА АККРЕДИТАЦИИ РЕСПУБЛИКИ БЕЛАРУСЬ</w:t>
          </w:r>
        </w:p>
        <w:p w14:paraId="4F62E0F8" w14:textId="77777777" w:rsidR="006E2DA8" w:rsidRPr="00B42D22" w:rsidRDefault="006E2DA8" w:rsidP="002516B6">
          <w:pPr>
            <w:pStyle w:val="10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42D22">
            <w:rPr>
              <w:rFonts w:ascii="Times New Roman" w:hAnsi="Times New Roman" w:cs="Times New Roman"/>
              <w:bCs/>
              <w:sz w:val="28"/>
              <w:szCs w:val="28"/>
            </w:rPr>
            <w:t xml:space="preserve">РЕСПУБЛИКАНСКОЕ УНИТАРНОЕ ПРЕДПРИЯТИЕ </w:t>
          </w:r>
        </w:p>
        <w:p w14:paraId="1F5D5F37" w14:textId="77777777" w:rsidR="006E2DA8" w:rsidRPr="00804957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42D22">
            <w:rPr>
              <w:rFonts w:ascii="Times New Roman" w:hAnsi="Times New Roman" w:cs="Times New Roman"/>
              <w:bCs/>
              <w:sz w:val="28"/>
              <w:szCs w:val="28"/>
            </w:rPr>
            <w:t>«БЕЛОРУССКИЙ ГОСУДАРСТВЕННЫЙ ЦЕНТР АККРЕДИТАЦИИ»</w:t>
          </w:r>
          <w:r w:rsidRPr="00804957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tc>
    </w:tr>
  </w:tbl>
  <w:p w14:paraId="7FEC6769" w14:textId="77777777" w:rsidR="006E2DA8" w:rsidRPr="00E76EC1" w:rsidRDefault="006E2DA8">
    <w:pPr>
      <w:pStyle w:val="a6"/>
      <w:rPr>
        <w:rFonts w:ascii="Times New Roman" w:hAnsi="Times New Roman" w:cs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1"/>
    <w:multiLevelType w:val="multilevel"/>
    <w:tmpl w:val="00000020"/>
    <w:lvl w:ilvl="0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3"/>
    <w:multiLevelType w:val="multilevel"/>
    <w:tmpl w:val="00000022"/>
    <w:lvl w:ilvl="0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5"/>
    <w:multiLevelType w:val="multilevel"/>
    <w:tmpl w:val="00000024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7"/>
    <w:multiLevelType w:val="multilevel"/>
    <w:tmpl w:val="00000026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9"/>
    <w:multiLevelType w:val="multilevel"/>
    <w:tmpl w:val="00000028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2B"/>
    <w:multiLevelType w:val="multilevel"/>
    <w:tmpl w:val="0000002A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D"/>
    <w:multiLevelType w:val="multilevel"/>
    <w:tmpl w:val="0000002C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F"/>
    <w:multiLevelType w:val="multilevel"/>
    <w:tmpl w:val="0000002E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31"/>
    <w:multiLevelType w:val="multilevel"/>
    <w:tmpl w:val="00000030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33"/>
    <w:multiLevelType w:val="multilevel"/>
    <w:tmpl w:val="00000032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5"/>
    <w:multiLevelType w:val="multilevel"/>
    <w:tmpl w:val="00000034"/>
    <w:lvl w:ilvl="0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BF64548"/>
    <w:multiLevelType w:val="hybridMultilevel"/>
    <w:tmpl w:val="2D72C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64883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52E137C0"/>
    <w:multiLevelType w:val="hybridMultilevel"/>
    <w:tmpl w:val="85E66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1265851">
    <w:abstractNumId w:val="0"/>
  </w:num>
  <w:num w:numId="2" w16cid:durableId="255291230">
    <w:abstractNumId w:val="1"/>
  </w:num>
  <w:num w:numId="3" w16cid:durableId="1368605271">
    <w:abstractNumId w:val="2"/>
  </w:num>
  <w:num w:numId="4" w16cid:durableId="161824297">
    <w:abstractNumId w:val="3"/>
  </w:num>
  <w:num w:numId="5" w16cid:durableId="1730765490">
    <w:abstractNumId w:val="4"/>
  </w:num>
  <w:num w:numId="6" w16cid:durableId="1847329647">
    <w:abstractNumId w:val="5"/>
  </w:num>
  <w:num w:numId="7" w16cid:durableId="2144694079">
    <w:abstractNumId w:val="6"/>
  </w:num>
  <w:num w:numId="8" w16cid:durableId="192501735">
    <w:abstractNumId w:val="7"/>
  </w:num>
  <w:num w:numId="9" w16cid:durableId="1833642588">
    <w:abstractNumId w:val="8"/>
  </w:num>
  <w:num w:numId="10" w16cid:durableId="528572917">
    <w:abstractNumId w:val="9"/>
  </w:num>
  <w:num w:numId="11" w16cid:durableId="409619883">
    <w:abstractNumId w:val="10"/>
  </w:num>
  <w:num w:numId="12" w16cid:durableId="1950769838">
    <w:abstractNumId w:val="11"/>
  </w:num>
  <w:num w:numId="13" w16cid:durableId="1289582391">
    <w:abstractNumId w:val="12"/>
  </w:num>
  <w:num w:numId="14" w16cid:durableId="624770012">
    <w:abstractNumId w:val="13"/>
  </w:num>
  <w:num w:numId="15" w16cid:durableId="1312096344">
    <w:abstractNumId w:val="26"/>
  </w:num>
  <w:num w:numId="16" w16cid:durableId="80294217">
    <w:abstractNumId w:val="14"/>
  </w:num>
  <w:num w:numId="17" w16cid:durableId="476533791">
    <w:abstractNumId w:val="15"/>
  </w:num>
  <w:num w:numId="18" w16cid:durableId="1870020413">
    <w:abstractNumId w:val="16"/>
  </w:num>
  <w:num w:numId="19" w16cid:durableId="1080785812">
    <w:abstractNumId w:val="17"/>
  </w:num>
  <w:num w:numId="20" w16cid:durableId="805510996">
    <w:abstractNumId w:val="18"/>
  </w:num>
  <w:num w:numId="21" w16cid:durableId="192230991">
    <w:abstractNumId w:val="19"/>
  </w:num>
  <w:num w:numId="22" w16cid:durableId="653145881">
    <w:abstractNumId w:val="20"/>
  </w:num>
  <w:num w:numId="23" w16cid:durableId="1848136677">
    <w:abstractNumId w:val="21"/>
  </w:num>
  <w:num w:numId="24" w16cid:durableId="212616125">
    <w:abstractNumId w:val="22"/>
  </w:num>
  <w:num w:numId="25" w16cid:durableId="1138111198">
    <w:abstractNumId w:val="23"/>
  </w:num>
  <w:num w:numId="26" w16cid:durableId="510608896">
    <w:abstractNumId w:val="24"/>
  </w:num>
  <w:num w:numId="27" w16cid:durableId="1956206238">
    <w:abstractNumId w:val="27"/>
  </w:num>
  <w:num w:numId="28" w16cid:durableId="12715451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263"/>
    <w:rsid w:val="00020F67"/>
    <w:rsid w:val="00027E80"/>
    <w:rsid w:val="00033D24"/>
    <w:rsid w:val="00034685"/>
    <w:rsid w:val="00036DD0"/>
    <w:rsid w:val="00053B70"/>
    <w:rsid w:val="00054774"/>
    <w:rsid w:val="0006549E"/>
    <w:rsid w:val="00066E8C"/>
    <w:rsid w:val="00090323"/>
    <w:rsid w:val="000934DD"/>
    <w:rsid w:val="00097B06"/>
    <w:rsid w:val="000A7AAF"/>
    <w:rsid w:val="000D1850"/>
    <w:rsid w:val="000D187C"/>
    <w:rsid w:val="000F3A81"/>
    <w:rsid w:val="000F7D92"/>
    <w:rsid w:val="000F7E94"/>
    <w:rsid w:val="001012F4"/>
    <w:rsid w:val="00107C35"/>
    <w:rsid w:val="001143FB"/>
    <w:rsid w:val="001231F2"/>
    <w:rsid w:val="00166826"/>
    <w:rsid w:val="00180667"/>
    <w:rsid w:val="001901EE"/>
    <w:rsid w:val="001B663D"/>
    <w:rsid w:val="001C649D"/>
    <w:rsid w:val="001E1ACD"/>
    <w:rsid w:val="001E2CFC"/>
    <w:rsid w:val="001E320B"/>
    <w:rsid w:val="001E7313"/>
    <w:rsid w:val="002059A9"/>
    <w:rsid w:val="00220C06"/>
    <w:rsid w:val="002331C8"/>
    <w:rsid w:val="00236547"/>
    <w:rsid w:val="0024686B"/>
    <w:rsid w:val="00247C97"/>
    <w:rsid w:val="002516B6"/>
    <w:rsid w:val="002530D3"/>
    <w:rsid w:val="002546B4"/>
    <w:rsid w:val="00265504"/>
    <w:rsid w:val="00270A8C"/>
    <w:rsid w:val="00270B15"/>
    <w:rsid w:val="00271730"/>
    <w:rsid w:val="00287FA6"/>
    <w:rsid w:val="00297C0C"/>
    <w:rsid w:val="002A7086"/>
    <w:rsid w:val="002B65C5"/>
    <w:rsid w:val="002C2444"/>
    <w:rsid w:val="002C3246"/>
    <w:rsid w:val="002C6812"/>
    <w:rsid w:val="002D0B29"/>
    <w:rsid w:val="002D3C78"/>
    <w:rsid w:val="002F13AE"/>
    <w:rsid w:val="00301251"/>
    <w:rsid w:val="00320233"/>
    <w:rsid w:val="0034479A"/>
    <w:rsid w:val="0035591D"/>
    <w:rsid w:val="00373A0B"/>
    <w:rsid w:val="003A24D8"/>
    <w:rsid w:val="003A4544"/>
    <w:rsid w:val="003A64F6"/>
    <w:rsid w:val="003A76D7"/>
    <w:rsid w:val="003E4622"/>
    <w:rsid w:val="00401B58"/>
    <w:rsid w:val="004020DC"/>
    <w:rsid w:val="00410856"/>
    <w:rsid w:val="00413BD9"/>
    <w:rsid w:val="004213ED"/>
    <w:rsid w:val="0042768B"/>
    <w:rsid w:val="004456FC"/>
    <w:rsid w:val="00445749"/>
    <w:rsid w:val="00455709"/>
    <w:rsid w:val="00462380"/>
    <w:rsid w:val="0046306F"/>
    <w:rsid w:val="0047001A"/>
    <w:rsid w:val="00472D9B"/>
    <w:rsid w:val="0049670A"/>
    <w:rsid w:val="004B2E09"/>
    <w:rsid w:val="004D2C44"/>
    <w:rsid w:val="004E1971"/>
    <w:rsid w:val="004E5ED8"/>
    <w:rsid w:val="004F25C7"/>
    <w:rsid w:val="00530B62"/>
    <w:rsid w:val="00532CB1"/>
    <w:rsid w:val="00544A76"/>
    <w:rsid w:val="0055380A"/>
    <w:rsid w:val="00563602"/>
    <w:rsid w:val="00572BDD"/>
    <w:rsid w:val="00574E4D"/>
    <w:rsid w:val="00575220"/>
    <w:rsid w:val="00577C82"/>
    <w:rsid w:val="005867A0"/>
    <w:rsid w:val="005A1FA6"/>
    <w:rsid w:val="005A6534"/>
    <w:rsid w:val="005A7387"/>
    <w:rsid w:val="005B45ED"/>
    <w:rsid w:val="005B75CE"/>
    <w:rsid w:val="005C2103"/>
    <w:rsid w:val="005C59CE"/>
    <w:rsid w:val="005E1AA1"/>
    <w:rsid w:val="00617F3A"/>
    <w:rsid w:val="00621F15"/>
    <w:rsid w:val="00622A99"/>
    <w:rsid w:val="006402DC"/>
    <w:rsid w:val="00651C26"/>
    <w:rsid w:val="00661E1A"/>
    <w:rsid w:val="006748BF"/>
    <w:rsid w:val="006818DE"/>
    <w:rsid w:val="0068307C"/>
    <w:rsid w:val="00687458"/>
    <w:rsid w:val="0069237E"/>
    <w:rsid w:val="006B7F59"/>
    <w:rsid w:val="006C0506"/>
    <w:rsid w:val="006C4320"/>
    <w:rsid w:val="006C63D2"/>
    <w:rsid w:val="006E1AA7"/>
    <w:rsid w:val="006E2DA8"/>
    <w:rsid w:val="006F0C77"/>
    <w:rsid w:val="0072591B"/>
    <w:rsid w:val="007347EB"/>
    <w:rsid w:val="007466DD"/>
    <w:rsid w:val="00771775"/>
    <w:rsid w:val="00776DBD"/>
    <w:rsid w:val="00780145"/>
    <w:rsid w:val="00784655"/>
    <w:rsid w:val="007A2860"/>
    <w:rsid w:val="007A4E01"/>
    <w:rsid w:val="007B77A6"/>
    <w:rsid w:val="007C1476"/>
    <w:rsid w:val="007C2ABA"/>
    <w:rsid w:val="007E2BD6"/>
    <w:rsid w:val="007E6963"/>
    <w:rsid w:val="007E6DD5"/>
    <w:rsid w:val="00804957"/>
    <w:rsid w:val="008236A6"/>
    <w:rsid w:val="00824CB3"/>
    <w:rsid w:val="00825DAD"/>
    <w:rsid w:val="008268B1"/>
    <w:rsid w:val="008269C1"/>
    <w:rsid w:val="00844464"/>
    <w:rsid w:val="00844F1F"/>
    <w:rsid w:val="00855AB9"/>
    <w:rsid w:val="008569CA"/>
    <w:rsid w:val="008804B3"/>
    <w:rsid w:val="008A3D40"/>
    <w:rsid w:val="008B2EEC"/>
    <w:rsid w:val="008B5BBF"/>
    <w:rsid w:val="008C0439"/>
    <w:rsid w:val="008C61EF"/>
    <w:rsid w:val="008D3B88"/>
    <w:rsid w:val="008E756B"/>
    <w:rsid w:val="00903B36"/>
    <w:rsid w:val="00903FB2"/>
    <w:rsid w:val="00904318"/>
    <w:rsid w:val="0091233D"/>
    <w:rsid w:val="009173D3"/>
    <w:rsid w:val="00927263"/>
    <w:rsid w:val="00932D15"/>
    <w:rsid w:val="00940336"/>
    <w:rsid w:val="00950BA1"/>
    <w:rsid w:val="00952FB0"/>
    <w:rsid w:val="00962B2A"/>
    <w:rsid w:val="00965327"/>
    <w:rsid w:val="009841AD"/>
    <w:rsid w:val="009B4FA1"/>
    <w:rsid w:val="009C0007"/>
    <w:rsid w:val="009D5252"/>
    <w:rsid w:val="009F0865"/>
    <w:rsid w:val="009F0AE7"/>
    <w:rsid w:val="009F0D9A"/>
    <w:rsid w:val="009F105E"/>
    <w:rsid w:val="00A00648"/>
    <w:rsid w:val="00A16DD0"/>
    <w:rsid w:val="00A22C22"/>
    <w:rsid w:val="00A34316"/>
    <w:rsid w:val="00A373EF"/>
    <w:rsid w:val="00A54451"/>
    <w:rsid w:val="00A85248"/>
    <w:rsid w:val="00AA7593"/>
    <w:rsid w:val="00AB09E2"/>
    <w:rsid w:val="00AB5F30"/>
    <w:rsid w:val="00AC6FAC"/>
    <w:rsid w:val="00AD46B4"/>
    <w:rsid w:val="00B42D22"/>
    <w:rsid w:val="00BA266B"/>
    <w:rsid w:val="00BA27C7"/>
    <w:rsid w:val="00BA2F49"/>
    <w:rsid w:val="00BB6DC3"/>
    <w:rsid w:val="00BC409F"/>
    <w:rsid w:val="00BD235E"/>
    <w:rsid w:val="00BE4001"/>
    <w:rsid w:val="00BE64B3"/>
    <w:rsid w:val="00C02828"/>
    <w:rsid w:val="00C13855"/>
    <w:rsid w:val="00C16456"/>
    <w:rsid w:val="00C27058"/>
    <w:rsid w:val="00C31208"/>
    <w:rsid w:val="00C339ED"/>
    <w:rsid w:val="00C36035"/>
    <w:rsid w:val="00C622A5"/>
    <w:rsid w:val="00C76C00"/>
    <w:rsid w:val="00C84E31"/>
    <w:rsid w:val="00CA6EF3"/>
    <w:rsid w:val="00CB0F7B"/>
    <w:rsid w:val="00CB1BA2"/>
    <w:rsid w:val="00CB3A17"/>
    <w:rsid w:val="00CC43BD"/>
    <w:rsid w:val="00CD49BA"/>
    <w:rsid w:val="00CE0821"/>
    <w:rsid w:val="00CE73C3"/>
    <w:rsid w:val="00D04737"/>
    <w:rsid w:val="00D13126"/>
    <w:rsid w:val="00D17FB3"/>
    <w:rsid w:val="00D22727"/>
    <w:rsid w:val="00D2396E"/>
    <w:rsid w:val="00D27A17"/>
    <w:rsid w:val="00D36B39"/>
    <w:rsid w:val="00D51857"/>
    <w:rsid w:val="00D532BF"/>
    <w:rsid w:val="00D60149"/>
    <w:rsid w:val="00D63EB1"/>
    <w:rsid w:val="00D7270B"/>
    <w:rsid w:val="00D763E5"/>
    <w:rsid w:val="00D95728"/>
    <w:rsid w:val="00DA11E4"/>
    <w:rsid w:val="00DA42D1"/>
    <w:rsid w:val="00DB2C32"/>
    <w:rsid w:val="00DB5FC6"/>
    <w:rsid w:val="00DC3EFC"/>
    <w:rsid w:val="00DC3F39"/>
    <w:rsid w:val="00DF4366"/>
    <w:rsid w:val="00E04D6A"/>
    <w:rsid w:val="00E0601B"/>
    <w:rsid w:val="00E126D7"/>
    <w:rsid w:val="00E1642F"/>
    <w:rsid w:val="00E16ABE"/>
    <w:rsid w:val="00E176BE"/>
    <w:rsid w:val="00E22B31"/>
    <w:rsid w:val="00E27A55"/>
    <w:rsid w:val="00E30BDD"/>
    <w:rsid w:val="00E4098C"/>
    <w:rsid w:val="00E50120"/>
    <w:rsid w:val="00E6378B"/>
    <w:rsid w:val="00E638EF"/>
    <w:rsid w:val="00E63ADC"/>
    <w:rsid w:val="00E6521D"/>
    <w:rsid w:val="00E725FE"/>
    <w:rsid w:val="00E76EC1"/>
    <w:rsid w:val="00E82912"/>
    <w:rsid w:val="00EA4F67"/>
    <w:rsid w:val="00EB3119"/>
    <w:rsid w:val="00EC00EB"/>
    <w:rsid w:val="00EC01F3"/>
    <w:rsid w:val="00ED73C9"/>
    <w:rsid w:val="00EE5AE3"/>
    <w:rsid w:val="00F33A9A"/>
    <w:rsid w:val="00F63CD8"/>
    <w:rsid w:val="00F7672A"/>
    <w:rsid w:val="00FB364F"/>
    <w:rsid w:val="00FB751D"/>
    <w:rsid w:val="00FD291B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A22F9C"/>
  <w15:docId w15:val="{E946767B-1F5E-42E0-BD67-3A74FFB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263"/>
    <w:rPr>
      <w:rFonts w:ascii="Arial" w:hAnsi="Arial" w:cs="Arial"/>
    </w:rPr>
  </w:style>
  <w:style w:type="paragraph" w:styleId="1">
    <w:name w:val="heading 1"/>
    <w:basedOn w:val="a"/>
    <w:qFormat/>
    <w:rsid w:val="00A544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726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2726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2726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927263"/>
    <w:rPr>
      <w:rFonts w:cs="Times New Roman"/>
      <w:sz w:val="23"/>
      <w:szCs w:val="23"/>
      <w:lang w:bidi="ar-SA"/>
    </w:rPr>
  </w:style>
  <w:style w:type="paragraph" w:styleId="a4">
    <w:name w:val="Body Text"/>
    <w:basedOn w:val="a"/>
    <w:link w:val="a3"/>
    <w:rsid w:val="00927263"/>
    <w:pPr>
      <w:widowControl w:val="0"/>
      <w:shd w:val="clear" w:color="auto" w:fill="FFFFFF"/>
      <w:spacing w:line="278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Style5">
    <w:name w:val="Style5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54451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rsid w:val="00A54451"/>
    <w:rPr>
      <w:rFonts w:ascii="Courier New" w:hAnsi="Courier New" w:cs="Times New Roman"/>
    </w:rPr>
  </w:style>
  <w:style w:type="paragraph" w:customStyle="1" w:styleId="Style1">
    <w:name w:val="Style1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5445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54451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rsid w:val="00E76E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76EC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E76EC1"/>
    <w:rPr>
      <w:rFonts w:ascii="Calibri" w:hAnsi="Calibri" w:cs="Calibri"/>
      <w:sz w:val="22"/>
      <w:szCs w:val="22"/>
    </w:rPr>
  </w:style>
  <w:style w:type="character" w:styleId="a8">
    <w:name w:val="page number"/>
    <w:rsid w:val="00E76EC1"/>
    <w:rPr>
      <w:rFonts w:cs="Times New Roman"/>
    </w:rPr>
  </w:style>
  <w:style w:type="paragraph" w:styleId="a9">
    <w:name w:val="Balloon Text"/>
    <w:basedOn w:val="a"/>
    <w:link w:val="aa"/>
    <w:rsid w:val="003A76D7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3A76D7"/>
    <w:rPr>
      <w:rFonts w:ascii="Tahoma" w:hAnsi="Tahoma" w:cs="Tahoma"/>
      <w:sz w:val="16"/>
      <w:szCs w:val="16"/>
    </w:rPr>
  </w:style>
  <w:style w:type="paragraph" w:customStyle="1" w:styleId="2">
    <w:name w:val="Без интервала2"/>
    <w:link w:val="NoSpacingChar"/>
    <w:rsid w:val="005C210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"/>
    <w:locked/>
    <w:rsid w:val="00053B7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C4B6-A9B0-4D2B-88C6-E1F4D247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юра</dc:creator>
  <cp:lastModifiedBy>Лось Алина Андреевна</cp:lastModifiedBy>
  <cp:revision>5</cp:revision>
  <cp:lastPrinted>2023-08-31T05:42:00Z</cp:lastPrinted>
  <dcterms:created xsi:type="dcterms:W3CDTF">2023-03-29T06:32:00Z</dcterms:created>
  <dcterms:modified xsi:type="dcterms:W3CDTF">2023-08-31T05:43:00Z</dcterms:modified>
</cp:coreProperties>
</file>